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E4F3E"/>
          <w:sz w:val="26"/>
        </w:rPr>
        <w:t>ROOTS 2 RECOVERY</w:t>
      </w:r>
    </w:p>
    <w:p>
      <w:pPr>
        <w:jc w:val="center"/>
      </w:pPr>
      <w:r>
        <w:rPr>
          <w:i/>
          <w:color w:val="555555"/>
          <w:sz w:val="20"/>
        </w:rPr>
        <w:t>Structured Reintegration Residence  |  South Africa</w:t>
      </w:r>
    </w:p>
    <w:p>
      <w:pPr>
        <w:spacing w:before="280"/>
        <w:jc w:val="center"/>
      </w:pPr>
      <w:r>
        <w:rPr>
          <w:b/>
          <w:color w:val="1A1A1A"/>
          <w:sz w:val="34"/>
        </w:rPr>
        <w:t>PERSONAL PROPERTY REGISTER</w:t>
      </w:r>
    </w:p>
    <w:p>
      <w:pPr>
        <w:jc w:val="center"/>
      </w:pPr>
      <w:r>
        <w:rPr>
          <w:i/>
          <w:color w:val="555555"/>
          <w:sz w:val="21"/>
        </w:rPr>
        <w:t>Operational register for personal property brought onto, kept at, and removed from the premises</w:t>
      </w:r>
    </w:p>
    <w:p>
      <w:pPr>
        <w:spacing w:after="200"/>
        <w:jc w:val="center"/>
      </w:pPr>
      <w:r>
        <w:rPr>
          <w:color w:val="2E4F3E"/>
        </w:rPr>
        <w:t>________________________________________________________</w:t>
      </w:r>
    </w:p>
    <w:p>
      <w:r>
        <w:t>This Register is maintained for each Resident from the date of admission to the date of discharge. It records every item of personal property declared on admission, every item brought onto the premises during the stay, every item placed into Facility safekeeping, every item issued or returned to the Resident, every item lost, damaged or removed, and the handover of personal property on discharge.</w:t>
      </w:r>
    </w:p>
    <w:p>
      <w:r>
        <w:t>The Facility accepts no responsibility for cash, valuables, jewellery, watches, electronic devices, clothing, documents or personal items belonging to the Resident, whether such loss or damage arises from theft, negligence, accident or any other cause. The completion of this Register does not impose any liability on the Facility for property listed.</w:t>
      </w:r>
    </w:p>
    <w:p>
      <w:r>
        <w:rPr>
          <w:b/>
          <w:color w:val="2E4F3E"/>
          <w:sz w:val="24"/>
        </w:rPr>
        <w:t>RESIDENT IDENTIFICATION</w:t>
      </w:r>
    </w:p>
    <w:p>
      <w:r>
        <w:rPr>
          <w:b/>
        </w:rPr>
        <w:t xml:space="preserve">Full Names: </w:t>
      </w:r>
      <w:r>
        <w:t>____________________________________________________________</w:t>
      </w:r>
    </w:p>
    <w:p>
      <w:r>
        <w:rPr>
          <w:b/>
        </w:rPr>
        <w:t xml:space="preserve">Identity Number / Passport Number: </w:t>
      </w:r>
      <w:r>
        <w:t>____________________________________________________________</w:t>
      </w:r>
    </w:p>
    <w:p>
      <w:r>
        <w:rPr>
          <w:b/>
        </w:rPr>
        <w:t xml:space="preserve">Date of Admission: </w:t>
      </w:r>
      <w:r>
        <w:t>____________________________________________________________</w:t>
      </w:r>
    </w:p>
    <w:p>
      <w:r>
        <w:rPr>
          <w:b/>
        </w:rPr>
        <w:t xml:space="preserve">Room Allocated: </w:t>
      </w:r>
      <w:r>
        <w:t>____________________________________________________________</w:t>
      </w:r>
    </w:p>
    <w:p>
      <w:r>
        <w:rPr>
          <w:b/>
          <w:color w:val="2E4F3E"/>
          <w:sz w:val="24"/>
        </w:rPr>
        <w:t>PART A — PROPERTY DECLARED ON ADMISSION</w:t>
      </w:r>
    </w:p>
    <w:p>
      <w:r>
        <w:t>Every item of personal property brought onto the premises on admission must be declared and recorded below. The Resident is encouraged not to bring items of significant monetary or sentimental value onto the premises.</w:t>
      </w:r>
    </w:p>
    <w:tbl>
      <w:tblPr>
        <w:tblStyle w:val="LightGrid-Accent1"/>
        <w:tblW w:type="auto" w:w="0"/>
        <w:tblLook w:firstColumn="1" w:firstRow="1" w:lastColumn="0" w:lastRow="0" w:noHBand="0" w:noVBand="1" w:val="04A0"/>
      </w:tblPr>
      <w:tblGrid>
        <w:gridCol w:w="1083"/>
        <w:gridCol w:w="1083"/>
        <w:gridCol w:w="1083"/>
        <w:gridCol w:w="1083"/>
        <w:gridCol w:w="1083"/>
        <w:gridCol w:w="1083"/>
        <w:gridCol w:w="1083"/>
        <w:gridCol w:w="1083"/>
        <w:gridCol w:w="1083"/>
      </w:tblGrid>
      <w:tr>
        <w:tc>
          <w:tcPr>
            <w:tcW w:type="dxa" w:w="1417"/>
            <w:shd w:fill="2E4F3E"/>
          </w:tcPr>
          <w:p>
            <w:r/>
            <w:r>
              <w:rPr>
                <w:b/>
                <w:color w:val="FFFFFF"/>
              </w:rPr>
              <w:t>Item</w:t>
            </w:r>
          </w:p>
        </w:tc>
        <w:tc>
          <w:tcPr>
            <w:tcW w:type="dxa" w:w="1984"/>
            <w:shd w:fill="2E4F3E"/>
          </w:tcPr>
          <w:p>
            <w:r/>
            <w:r>
              <w:rPr>
                <w:b/>
                <w:color w:val="FFFFFF"/>
              </w:rPr>
              <w:t>Description / Make / Model</w:t>
            </w:r>
          </w:p>
        </w:tc>
        <w:tc>
          <w:tcPr>
            <w:tcW w:type="dxa" w:w="850"/>
            <w:shd w:fill="2E4F3E"/>
          </w:tcPr>
          <w:p>
            <w:r/>
            <w:r>
              <w:rPr>
                <w:b/>
                <w:color w:val="FFFFFF"/>
              </w:rPr>
              <w:t>Colour</w:t>
            </w:r>
          </w:p>
        </w:tc>
        <w:tc>
          <w:tcPr>
            <w:tcW w:type="dxa" w:w="1531"/>
            <w:shd w:fill="2E4F3E"/>
          </w:tcPr>
          <w:p>
            <w:r/>
            <w:r>
              <w:rPr>
                <w:b/>
                <w:color w:val="FFFFFF"/>
              </w:rPr>
              <w:t>Serial Number / IMEI / Identifying Mark</w:t>
            </w:r>
          </w:p>
        </w:tc>
        <w:tc>
          <w:tcPr>
            <w:tcW w:type="dxa" w:w="1134"/>
            <w:shd w:fill="2E4F3E"/>
          </w:tcPr>
          <w:p>
            <w:r/>
            <w:r>
              <w:rPr>
                <w:b/>
                <w:color w:val="FFFFFF"/>
              </w:rPr>
              <w:t>Condition on Receipt</w:t>
            </w:r>
          </w:p>
        </w:tc>
        <w:tc>
          <w:tcPr>
            <w:tcW w:type="dxa" w:w="964"/>
            <w:shd w:fill="2E4F3E"/>
          </w:tcPr>
          <w:p>
            <w:r/>
            <w:r>
              <w:rPr>
                <w:b/>
                <w:color w:val="FFFFFF"/>
              </w:rPr>
              <w:t>Estimated Value (R)</w:t>
            </w:r>
          </w:p>
        </w:tc>
        <w:tc>
          <w:tcPr>
            <w:tcW w:type="dxa" w:w="1417"/>
            <w:shd w:fill="2E4F3E"/>
          </w:tcPr>
          <w:p>
            <w:r/>
            <w:r>
              <w:rPr>
                <w:b/>
                <w:color w:val="FFFFFF"/>
              </w:rPr>
              <w:t>Stored With Resident / In Facility Safe</w:t>
            </w:r>
          </w:p>
        </w:tc>
        <w:tc>
          <w:tcPr>
            <w:tcW w:type="dxa" w:w="850"/>
            <w:shd w:fill="2E4F3E"/>
          </w:tcPr>
          <w:p>
            <w:r/>
            <w:r>
              <w:rPr>
                <w:b/>
                <w:color w:val="FFFFFF"/>
              </w:rPr>
              <w:t>Staff Initial</w:t>
            </w:r>
          </w:p>
        </w:tc>
        <w:tc>
          <w:tcPr>
            <w:tcW w:type="dxa" w:w="850"/>
            <w:shd w:fill="2E4F3E"/>
          </w:tcPr>
          <w:p>
            <w:r/>
            <w:r>
              <w:rPr>
                <w:b/>
                <w:color w:val="FFFFFF"/>
              </w:rPr>
              <w:t>Resident Initial</w:t>
            </w: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r>
        <w:tc>
          <w:tcPr>
            <w:tcW w:type="dxa" w:w="1417"/>
          </w:tcPr>
          <w:p/>
        </w:tc>
        <w:tc>
          <w:tcPr>
            <w:tcW w:type="dxa" w:w="1984"/>
          </w:tcPr>
          <w:p/>
        </w:tc>
        <w:tc>
          <w:tcPr>
            <w:tcW w:type="dxa" w:w="850"/>
          </w:tcPr>
          <w:p/>
        </w:tc>
        <w:tc>
          <w:tcPr>
            <w:tcW w:type="dxa" w:w="1531"/>
          </w:tcPr>
          <w:p/>
        </w:tc>
        <w:tc>
          <w:tcPr>
            <w:tcW w:type="dxa" w:w="1134"/>
          </w:tcPr>
          <w:p/>
        </w:tc>
        <w:tc>
          <w:tcPr>
            <w:tcW w:type="dxa" w:w="964"/>
          </w:tcPr>
          <w:p/>
        </w:tc>
        <w:tc>
          <w:tcPr>
            <w:tcW w:type="dxa" w:w="1417"/>
          </w:tcPr>
          <w:p/>
        </w:tc>
        <w:tc>
          <w:tcPr>
            <w:tcW w:type="dxa" w:w="850"/>
          </w:tcPr>
          <w:p/>
        </w:tc>
        <w:tc>
          <w:tcPr>
            <w:tcW w:type="dxa" w:w="850"/>
          </w:tcPr>
          <w:p/>
        </w:tc>
      </w:tr>
    </w:tbl>
    <w:p>
      <w:r>
        <w:rPr>
          <w:b/>
          <w:color w:val="2E4F3E"/>
          <w:sz w:val="24"/>
        </w:rPr>
        <w:t>PART B — ITEMS PLACED IN FACILITY SAFEKEEPING</w:t>
      </w:r>
    </w:p>
    <w:p>
      <w:r>
        <w:t>Where the Facility holds an item in safekeeping at the request of the Resident, the item must be sealed in a tamper-evident bag in the presence of the Resident, labelled with the Resident's name, the date and the staff member's initials, and stored in the Facility safe.</w:t>
      </w:r>
    </w:p>
    <w:tbl>
      <w:tblPr>
        <w:tblStyle w:val="LightGrid-Accent1"/>
        <w:tblW w:type="auto" w:w="0"/>
        <w:tblLook w:firstColumn="1" w:firstRow="1" w:lastColumn="0" w:lastRow="0" w:noHBand="0" w:noVBand="1" w:val="04A0"/>
      </w:tblPr>
      <w:tblGrid>
        <w:gridCol w:w="1392"/>
        <w:gridCol w:w="1392"/>
        <w:gridCol w:w="1392"/>
        <w:gridCol w:w="1392"/>
        <w:gridCol w:w="1392"/>
        <w:gridCol w:w="1392"/>
        <w:gridCol w:w="1392"/>
      </w:tblGrid>
      <w:tr>
        <w:tc>
          <w:tcPr>
            <w:tcW w:type="dxa" w:w="1020"/>
            <w:shd w:fill="2E4F3E"/>
          </w:tcPr>
          <w:p>
            <w:r/>
            <w:r>
              <w:rPr>
                <w:b/>
                <w:color w:val="FFFFFF"/>
              </w:rPr>
              <w:t>Date Placed</w:t>
            </w:r>
          </w:p>
        </w:tc>
        <w:tc>
          <w:tcPr>
            <w:tcW w:type="dxa" w:w="1984"/>
            <w:shd w:fill="2E4F3E"/>
          </w:tcPr>
          <w:p>
            <w:r/>
            <w:r>
              <w:rPr>
                <w:b/>
                <w:color w:val="FFFFFF"/>
              </w:rPr>
              <w:t>Item Description</w:t>
            </w:r>
          </w:p>
        </w:tc>
        <w:tc>
          <w:tcPr>
            <w:tcW w:type="dxa" w:w="1587"/>
            <w:shd w:fill="2E4F3E"/>
          </w:tcPr>
          <w:p>
            <w:r/>
            <w:r>
              <w:rPr>
                <w:b/>
                <w:color w:val="FFFFFF"/>
              </w:rPr>
              <w:t>Serial / Identifying Mark</w:t>
            </w:r>
          </w:p>
        </w:tc>
        <w:tc>
          <w:tcPr>
            <w:tcW w:type="dxa" w:w="1304"/>
            <w:shd w:fill="2E4F3E"/>
          </w:tcPr>
          <w:p>
            <w:r/>
            <w:r>
              <w:rPr>
                <w:b/>
                <w:color w:val="FFFFFF"/>
              </w:rPr>
              <w:t>Sealed Bag Reference</w:t>
            </w:r>
          </w:p>
        </w:tc>
        <w:tc>
          <w:tcPr>
            <w:tcW w:type="dxa" w:w="1020"/>
            <w:shd w:fill="2E4F3E"/>
          </w:tcPr>
          <w:p>
            <w:r/>
            <w:r>
              <w:rPr>
                <w:b/>
                <w:color w:val="FFFFFF"/>
              </w:rPr>
              <w:t>Resident Sign</w:t>
            </w:r>
          </w:p>
        </w:tc>
        <w:tc>
          <w:tcPr>
            <w:tcW w:type="dxa" w:w="1020"/>
            <w:shd w:fill="2E4F3E"/>
          </w:tcPr>
          <w:p>
            <w:r/>
            <w:r>
              <w:rPr>
                <w:b/>
                <w:color w:val="FFFFFF"/>
              </w:rPr>
              <w:t>Staff 1 Sign</w:t>
            </w:r>
          </w:p>
        </w:tc>
        <w:tc>
          <w:tcPr>
            <w:tcW w:type="dxa" w:w="1020"/>
            <w:shd w:fill="2E4F3E"/>
          </w:tcPr>
          <w:p>
            <w:r/>
            <w:r>
              <w:rPr>
                <w:b/>
                <w:color w:val="FFFFFF"/>
              </w:rPr>
              <w:t>Staff 2 Sign</w:t>
            </w:r>
          </w:p>
        </w:tc>
      </w:tr>
      <w:tr>
        <w:tc>
          <w:tcPr>
            <w:tcW w:type="dxa" w:w="1020"/>
          </w:tcPr>
          <w:p/>
        </w:tc>
        <w:tc>
          <w:tcPr>
            <w:tcW w:type="dxa" w:w="1984"/>
          </w:tcPr>
          <w:p/>
        </w:tc>
        <w:tc>
          <w:tcPr>
            <w:tcW w:type="dxa" w:w="1587"/>
          </w:tcPr>
          <w:p/>
        </w:tc>
        <w:tc>
          <w:tcPr>
            <w:tcW w:type="dxa" w:w="1304"/>
          </w:tcPr>
          <w:p/>
        </w:tc>
        <w:tc>
          <w:tcPr>
            <w:tcW w:type="dxa" w:w="1020"/>
          </w:tcPr>
          <w:p/>
        </w:tc>
        <w:tc>
          <w:tcPr>
            <w:tcW w:type="dxa" w:w="1020"/>
          </w:tcPr>
          <w:p/>
        </w:tc>
        <w:tc>
          <w:tcPr>
            <w:tcW w:type="dxa" w:w="1020"/>
          </w:tcPr>
          <w:p/>
        </w:tc>
      </w:tr>
      <w:tr>
        <w:tc>
          <w:tcPr>
            <w:tcW w:type="dxa" w:w="1020"/>
          </w:tcPr>
          <w:p/>
        </w:tc>
        <w:tc>
          <w:tcPr>
            <w:tcW w:type="dxa" w:w="1984"/>
          </w:tcPr>
          <w:p/>
        </w:tc>
        <w:tc>
          <w:tcPr>
            <w:tcW w:type="dxa" w:w="1587"/>
          </w:tcPr>
          <w:p/>
        </w:tc>
        <w:tc>
          <w:tcPr>
            <w:tcW w:type="dxa" w:w="1304"/>
          </w:tcPr>
          <w:p/>
        </w:tc>
        <w:tc>
          <w:tcPr>
            <w:tcW w:type="dxa" w:w="1020"/>
          </w:tcPr>
          <w:p/>
        </w:tc>
        <w:tc>
          <w:tcPr>
            <w:tcW w:type="dxa" w:w="1020"/>
          </w:tcPr>
          <w:p/>
        </w:tc>
        <w:tc>
          <w:tcPr>
            <w:tcW w:type="dxa" w:w="1020"/>
          </w:tcPr>
          <w:p/>
        </w:tc>
      </w:tr>
      <w:tr>
        <w:tc>
          <w:tcPr>
            <w:tcW w:type="dxa" w:w="1020"/>
          </w:tcPr>
          <w:p/>
        </w:tc>
        <w:tc>
          <w:tcPr>
            <w:tcW w:type="dxa" w:w="1984"/>
          </w:tcPr>
          <w:p/>
        </w:tc>
        <w:tc>
          <w:tcPr>
            <w:tcW w:type="dxa" w:w="1587"/>
          </w:tcPr>
          <w:p/>
        </w:tc>
        <w:tc>
          <w:tcPr>
            <w:tcW w:type="dxa" w:w="1304"/>
          </w:tcPr>
          <w:p/>
        </w:tc>
        <w:tc>
          <w:tcPr>
            <w:tcW w:type="dxa" w:w="1020"/>
          </w:tcPr>
          <w:p/>
        </w:tc>
        <w:tc>
          <w:tcPr>
            <w:tcW w:type="dxa" w:w="1020"/>
          </w:tcPr>
          <w:p/>
        </w:tc>
        <w:tc>
          <w:tcPr>
            <w:tcW w:type="dxa" w:w="1020"/>
          </w:tcPr>
          <w:p/>
        </w:tc>
      </w:tr>
      <w:tr>
        <w:tc>
          <w:tcPr>
            <w:tcW w:type="dxa" w:w="1020"/>
          </w:tcPr>
          <w:p/>
        </w:tc>
        <w:tc>
          <w:tcPr>
            <w:tcW w:type="dxa" w:w="1984"/>
          </w:tcPr>
          <w:p/>
        </w:tc>
        <w:tc>
          <w:tcPr>
            <w:tcW w:type="dxa" w:w="1587"/>
          </w:tcPr>
          <w:p/>
        </w:tc>
        <w:tc>
          <w:tcPr>
            <w:tcW w:type="dxa" w:w="1304"/>
          </w:tcPr>
          <w:p/>
        </w:tc>
        <w:tc>
          <w:tcPr>
            <w:tcW w:type="dxa" w:w="1020"/>
          </w:tcPr>
          <w:p/>
        </w:tc>
        <w:tc>
          <w:tcPr>
            <w:tcW w:type="dxa" w:w="1020"/>
          </w:tcPr>
          <w:p/>
        </w:tc>
        <w:tc>
          <w:tcPr>
            <w:tcW w:type="dxa" w:w="1020"/>
          </w:tcPr>
          <w:p/>
        </w:tc>
      </w:tr>
      <w:tr>
        <w:tc>
          <w:tcPr>
            <w:tcW w:type="dxa" w:w="1020"/>
          </w:tcPr>
          <w:p/>
        </w:tc>
        <w:tc>
          <w:tcPr>
            <w:tcW w:type="dxa" w:w="1984"/>
          </w:tcPr>
          <w:p/>
        </w:tc>
        <w:tc>
          <w:tcPr>
            <w:tcW w:type="dxa" w:w="1587"/>
          </w:tcPr>
          <w:p/>
        </w:tc>
        <w:tc>
          <w:tcPr>
            <w:tcW w:type="dxa" w:w="1304"/>
          </w:tcPr>
          <w:p/>
        </w:tc>
        <w:tc>
          <w:tcPr>
            <w:tcW w:type="dxa" w:w="1020"/>
          </w:tcPr>
          <w:p/>
        </w:tc>
        <w:tc>
          <w:tcPr>
            <w:tcW w:type="dxa" w:w="1020"/>
          </w:tcPr>
          <w:p/>
        </w:tc>
        <w:tc>
          <w:tcPr>
            <w:tcW w:type="dxa" w:w="1020"/>
          </w:tcPr>
          <w:p/>
        </w:tc>
      </w:tr>
      <w:tr>
        <w:tc>
          <w:tcPr>
            <w:tcW w:type="dxa" w:w="1020"/>
          </w:tcPr>
          <w:p/>
        </w:tc>
        <w:tc>
          <w:tcPr>
            <w:tcW w:type="dxa" w:w="1984"/>
          </w:tcPr>
          <w:p/>
        </w:tc>
        <w:tc>
          <w:tcPr>
            <w:tcW w:type="dxa" w:w="1587"/>
          </w:tcPr>
          <w:p/>
        </w:tc>
        <w:tc>
          <w:tcPr>
            <w:tcW w:type="dxa" w:w="1304"/>
          </w:tcPr>
          <w:p/>
        </w:tc>
        <w:tc>
          <w:tcPr>
            <w:tcW w:type="dxa" w:w="1020"/>
          </w:tcPr>
          <w:p/>
        </w:tc>
        <w:tc>
          <w:tcPr>
            <w:tcW w:type="dxa" w:w="1020"/>
          </w:tcPr>
          <w:p/>
        </w:tc>
        <w:tc>
          <w:tcPr>
            <w:tcW w:type="dxa" w:w="1020"/>
          </w:tcPr>
          <w:p/>
        </w:tc>
      </w:tr>
      <w:tr>
        <w:tc>
          <w:tcPr>
            <w:tcW w:type="dxa" w:w="1020"/>
          </w:tcPr>
          <w:p/>
        </w:tc>
        <w:tc>
          <w:tcPr>
            <w:tcW w:type="dxa" w:w="1984"/>
          </w:tcPr>
          <w:p/>
        </w:tc>
        <w:tc>
          <w:tcPr>
            <w:tcW w:type="dxa" w:w="1587"/>
          </w:tcPr>
          <w:p/>
        </w:tc>
        <w:tc>
          <w:tcPr>
            <w:tcW w:type="dxa" w:w="1304"/>
          </w:tcPr>
          <w:p/>
        </w:tc>
        <w:tc>
          <w:tcPr>
            <w:tcW w:type="dxa" w:w="1020"/>
          </w:tcPr>
          <w:p/>
        </w:tc>
        <w:tc>
          <w:tcPr>
            <w:tcW w:type="dxa" w:w="1020"/>
          </w:tcPr>
          <w:p/>
        </w:tc>
        <w:tc>
          <w:tcPr>
            <w:tcW w:type="dxa" w:w="1020"/>
          </w:tcPr>
          <w:p/>
        </w:tc>
      </w:tr>
      <w:tr>
        <w:tc>
          <w:tcPr>
            <w:tcW w:type="dxa" w:w="1020"/>
          </w:tcPr>
          <w:p/>
        </w:tc>
        <w:tc>
          <w:tcPr>
            <w:tcW w:type="dxa" w:w="1984"/>
          </w:tcPr>
          <w:p/>
        </w:tc>
        <w:tc>
          <w:tcPr>
            <w:tcW w:type="dxa" w:w="1587"/>
          </w:tcPr>
          <w:p/>
        </w:tc>
        <w:tc>
          <w:tcPr>
            <w:tcW w:type="dxa" w:w="1304"/>
          </w:tcPr>
          <w:p/>
        </w:tc>
        <w:tc>
          <w:tcPr>
            <w:tcW w:type="dxa" w:w="1020"/>
          </w:tcPr>
          <w:p/>
        </w:tc>
        <w:tc>
          <w:tcPr>
            <w:tcW w:type="dxa" w:w="1020"/>
          </w:tcPr>
          <w:p/>
        </w:tc>
        <w:tc>
          <w:tcPr>
            <w:tcW w:type="dxa" w:w="1020"/>
          </w:tcPr>
          <w:p/>
        </w:tc>
      </w:tr>
      <w:tr>
        <w:tc>
          <w:tcPr>
            <w:tcW w:type="dxa" w:w="1020"/>
          </w:tcPr>
          <w:p/>
        </w:tc>
        <w:tc>
          <w:tcPr>
            <w:tcW w:type="dxa" w:w="1984"/>
          </w:tcPr>
          <w:p/>
        </w:tc>
        <w:tc>
          <w:tcPr>
            <w:tcW w:type="dxa" w:w="1587"/>
          </w:tcPr>
          <w:p/>
        </w:tc>
        <w:tc>
          <w:tcPr>
            <w:tcW w:type="dxa" w:w="1304"/>
          </w:tcPr>
          <w:p/>
        </w:tc>
        <w:tc>
          <w:tcPr>
            <w:tcW w:type="dxa" w:w="1020"/>
          </w:tcPr>
          <w:p/>
        </w:tc>
        <w:tc>
          <w:tcPr>
            <w:tcW w:type="dxa" w:w="1020"/>
          </w:tcPr>
          <w:p/>
        </w:tc>
        <w:tc>
          <w:tcPr>
            <w:tcW w:type="dxa" w:w="1020"/>
          </w:tcPr>
          <w:p/>
        </w:tc>
      </w:tr>
      <w:tr>
        <w:tc>
          <w:tcPr>
            <w:tcW w:type="dxa" w:w="1020"/>
          </w:tcPr>
          <w:p/>
        </w:tc>
        <w:tc>
          <w:tcPr>
            <w:tcW w:type="dxa" w:w="1984"/>
          </w:tcPr>
          <w:p/>
        </w:tc>
        <w:tc>
          <w:tcPr>
            <w:tcW w:type="dxa" w:w="1587"/>
          </w:tcPr>
          <w:p/>
        </w:tc>
        <w:tc>
          <w:tcPr>
            <w:tcW w:type="dxa" w:w="1304"/>
          </w:tcPr>
          <w:p/>
        </w:tc>
        <w:tc>
          <w:tcPr>
            <w:tcW w:type="dxa" w:w="1020"/>
          </w:tcPr>
          <w:p/>
        </w:tc>
        <w:tc>
          <w:tcPr>
            <w:tcW w:type="dxa" w:w="1020"/>
          </w:tcPr>
          <w:p/>
        </w:tc>
        <w:tc>
          <w:tcPr>
            <w:tcW w:type="dxa" w:w="1020"/>
          </w:tcPr>
          <w:p/>
        </w:tc>
      </w:tr>
    </w:tbl>
    <w:p>
      <w:r>
        <w:rPr>
          <w:b/>
          <w:color w:val="2E4F3E"/>
          <w:sz w:val="24"/>
        </w:rPr>
        <w:t>PART C — ITEMS ISSUED FROM SAFEKEEPING</w:t>
      </w:r>
    </w:p>
    <w:tbl>
      <w:tblPr>
        <w:tblStyle w:val="LightGrid-Accent1"/>
        <w:tblW w:type="auto" w:w="0"/>
        <w:tblLook w:firstColumn="1" w:firstRow="1" w:lastColumn="0" w:lastRow="0" w:noHBand="0" w:noVBand="1" w:val="04A0"/>
      </w:tblPr>
      <w:tblGrid>
        <w:gridCol w:w="1218"/>
        <w:gridCol w:w="1218"/>
        <w:gridCol w:w="1218"/>
        <w:gridCol w:w="1218"/>
        <w:gridCol w:w="1218"/>
        <w:gridCol w:w="1218"/>
        <w:gridCol w:w="1218"/>
        <w:gridCol w:w="1218"/>
      </w:tblGrid>
      <w:tr>
        <w:tc>
          <w:tcPr>
            <w:tcW w:type="dxa" w:w="1020"/>
            <w:shd w:fill="2E4F3E"/>
          </w:tcPr>
          <w:p>
            <w:r/>
            <w:r>
              <w:rPr>
                <w:b/>
                <w:color w:val="FFFFFF"/>
              </w:rPr>
              <w:t>Date Issued</w:t>
            </w:r>
          </w:p>
        </w:tc>
        <w:tc>
          <w:tcPr>
            <w:tcW w:type="dxa" w:w="737"/>
            <w:shd w:fill="2E4F3E"/>
          </w:tcPr>
          <w:p>
            <w:r/>
            <w:r>
              <w:rPr>
                <w:b/>
                <w:color w:val="FFFFFF"/>
              </w:rPr>
              <w:t>Time</w:t>
            </w:r>
          </w:p>
        </w:tc>
        <w:tc>
          <w:tcPr>
            <w:tcW w:type="dxa" w:w="1701"/>
            <w:shd w:fill="2E4F3E"/>
          </w:tcPr>
          <w:p>
            <w:r/>
            <w:r>
              <w:rPr>
                <w:b/>
                <w:color w:val="FFFFFF"/>
              </w:rPr>
              <w:t>Item</w:t>
            </w:r>
          </w:p>
        </w:tc>
        <w:tc>
          <w:tcPr>
            <w:tcW w:type="dxa" w:w="1701"/>
            <w:shd w:fill="2E4F3E"/>
          </w:tcPr>
          <w:p>
            <w:r/>
            <w:r>
              <w:rPr>
                <w:b/>
                <w:color w:val="FFFFFF"/>
              </w:rPr>
              <w:t>Reason for Issue</w:t>
            </w:r>
          </w:p>
        </w:tc>
        <w:tc>
          <w:tcPr>
            <w:tcW w:type="dxa" w:w="964"/>
            <w:shd w:fill="2E4F3E"/>
          </w:tcPr>
          <w:p>
            <w:r/>
            <w:r>
              <w:rPr>
                <w:b/>
                <w:color w:val="FFFFFF"/>
              </w:rPr>
              <w:t>Returned (Y/N)</w:t>
            </w:r>
          </w:p>
        </w:tc>
        <w:tc>
          <w:tcPr>
            <w:tcW w:type="dxa" w:w="1020"/>
            <w:shd w:fill="2E4F3E"/>
          </w:tcPr>
          <w:p>
            <w:r/>
            <w:r>
              <w:rPr>
                <w:b/>
                <w:color w:val="FFFFFF"/>
              </w:rPr>
              <w:t>Date Returned</w:t>
            </w:r>
          </w:p>
        </w:tc>
        <w:tc>
          <w:tcPr>
            <w:tcW w:type="dxa" w:w="1134"/>
            <w:shd w:fill="2E4F3E"/>
          </w:tcPr>
          <w:p>
            <w:r/>
            <w:r>
              <w:rPr>
                <w:b/>
                <w:color w:val="FFFFFF"/>
              </w:rPr>
              <w:t>Resident Sign</w:t>
            </w:r>
          </w:p>
        </w:tc>
        <w:tc>
          <w:tcPr>
            <w:tcW w:type="dxa" w:w="1134"/>
            <w:shd w:fill="2E4F3E"/>
          </w:tcPr>
          <w:p>
            <w:r/>
            <w:r>
              <w:rPr>
                <w:b/>
                <w:color w:val="FFFFFF"/>
              </w:rPr>
              <w:t>Staff Sign</w:t>
            </w:r>
          </w:p>
        </w:tc>
      </w:tr>
      <w:tr>
        <w:tc>
          <w:tcPr>
            <w:tcW w:type="dxa" w:w="1020"/>
          </w:tcPr>
          <w:p/>
        </w:tc>
        <w:tc>
          <w:tcPr>
            <w:tcW w:type="dxa" w:w="737"/>
          </w:tcPr>
          <w:p/>
        </w:tc>
        <w:tc>
          <w:tcPr>
            <w:tcW w:type="dxa" w:w="1701"/>
          </w:tcPr>
          <w:p/>
        </w:tc>
        <w:tc>
          <w:tcPr>
            <w:tcW w:type="dxa" w:w="1701"/>
          </w:tcPr>
          <w:p/>
        </w:tc>
        <w:tc>
          <w:tcPr>
            <w:tcW w:type="dxa" w:w="964"/>
          </w:tcPr>
          <w:p/>
        </w:tc>
        <w:tc>
          <w:tcPr>
            <w:tcW w:type="dxa" w:w="1020"/>
          </w:tcPr>
          <w:p/>
        </w:tc>
        <w:tc>
          <w:tcPr>
            <w:tcW w:type="dxa" w:w="1134"/>
          </w:tcPr>
          <w:p/>
        </w:tc>
        <w:tc>
          <w:tcPr>
            <w:tcW w:type="dxa" w:w="1134"/>
          </w:tcPr>
          <w:p/>
        </w:tc>
      </w:tr>
      <w:tr>
        <w:tc>
          <w:tcPr>
            <w:tcW w:type="dxa" w:w="1020"/>
          </w:tcPr>
          <w:p/>
        </w:tc>
        <w:tc>
          <w:tcPr>
            <w:tcW w:type="dxa" w:w="737"/>
          </w:tcPr>
          <w:p/>
        </w:tc>
        <w:tc>
          <w:tcPr>
            <w:tcW w:type="dxa" w:w="1701"/>
          </w:tcPr>
          <w:p/>
        </w:tc>
        <w:tc>
          <w:tcPr>
            <w:tcW w:type="dxa" w:w="1701"/>
          </w:tcPr>
          <w:p/>
        </w:tc>
        <w:tc>
          <w:tcPr>
            <w:tcW w:type="dxa" w:w="964"/>
          </w:tcPr>
          <w:p/>
        </w:tc>
        <w:tc>
          <w:tcPr>
            <w:tcW w:type="dxa" w:w="1020"/>
          </w:tcPr>
          <w:p/>
        </w:tc>
        <w:tc>
          <w:tcPr>
            <w:tcW w:type="dxa" w:w="1134"/>
          </w:tcPr>
          <w:p/>
        </w:tc>
        <w:tc>
          <w:tcPr>
            <w:tcW w:type="dxa" w:w="1134"/>
          </w:tcPr>
          <w:p/>
        </w:tc>
      </w:tr>
      <w:tr>
        <w:tc>
          <w:tcPr>
            <w:tcW w:type="dxa" w:w="1020"/>
          </w:tcPr>
          <w:p/>
        </w:tc>
        <w:tc>
          <w:tcPr>
            <w:tcW w:type="dxa" w:w="737"/>
          </w:tcPr>
          <w:p/>
        </w:tc>
        <w:tc>
          <w:tcPr>
            <w:tcW w:type="dxa" w:w="1701"/>
          </w:tcPr>
          <w:p/>
        </w:tc>
        <w:tc>
          <w:tcPr>
            <w:tcW w:type="dxa" w:w="1701"/>
          </w:tcPr>
          <w:p/>
        </w:tc>
        <w:tc>
          <w:tcPr>
            <w:tcW w:type="dxa" w:w="964"/>
          </w:tcPr>
          <w:p/>
        </w:tc>
        <w:tc>
          <w:tcPr>
            <w:tcW w:type="dxa" w:w="1020"/>
          </w:tcPr>
          <w:p/>
        </w:tc>
        <w:tc>
          <w:tcPr>
            <w:tcW w:type="dxa" w:w="1134"/>
          </w:tcPr>
          <w:p/>
        </w:tc>
        <w:tc>
          <w:tcPr>
            <w:tcW w:type="dxa" w:w="1134"/>
          </w:tcPr>
          <w:p/>
        </w:tc>
      </w:tr>
      <w:tr>
        <w:tc>
          <w:tcPr>
            <w:tcW w:type="dxa" w:w="1020"/>
          </w:tcPr>
          <w:p/>
        </w:tc>
        <w:tc>
          <w:tcPr>
            <w:tcW w:type="dxa" w:w="737"/>
          </w:tcPr>
          <w:p/>
        </w:tc>
        <w:tc>
          <w:tcPr>
            <w:tcW w:type="dxa" w:w="1701"/>
          </w:tcPr>
          <w:p/>
        </w:tc>
        <w:tc>
          <w:tcPr>
            <w:tcW w:type="dxa" w:w="1701"/>
          </w:tcPr>
          <w:p/>
        </w:tc>
        <w:tc>
          <w:tcPr>
            <w:tcW w:type="dxa" w:w="964"/>
          </w:tcPr>
          <w:p/>
        </w:tc>
        <w:tc>
          <w:tcPr>
            <w:tcW w:type="dxa" w:w="1020"/>
          </w:tcPr>
          <w:p/>
        </w:tc>
        <w:tc>
          <w:tcPr>
            <w:tcW w:type="dxa" w:w="1134"/>
          </w:tcPr>
          <w:p/>
        </w:tc>
        <w:tc>
          <w:tcPr>
            <w:tcW w:type="dxa" w:w="1134"/>
          </w:tcPr>
          <w:p/>
        </w:tc>
      </w:tr>
      <w:tr>
        <w:tc>
          <w:tcPr>
            <w:tcW w:type="dxa" w:w="1020"/>
          </w:tcPr>
          <w:p/>
        </w:tc>
        <w:tc>
          <w:tcPr>
            <w:tcW w:type="dxa" w:w="737"/>
          </w:tcPr>
          <w:p/>
        </w:tc>
        <w:tc>
          <w:tcPr>
            <w:tcW w:type="dxa" w:w="1701"/>
          </w:tcPr>
          <w:p/>
        </w:tc>
        <w:tc>
          <w:tcPr>
            <w:tcW w:type="dxa" w:w="1701"/>
          </w:tcPr>
          <w:p/>
        </w:tc>
        <w:tc>
          <w:tcPr>
            <w:tcW w:type="dxa" w:w="964"/>
          </w:tcPr>
          <w:p/>
        </w:tc>
        <w:tc>
          <w:tcPr>
            <w:tcW w:type="dxa" w:w="1020"/>
          </w:tcPr>
          <w:p/>
        </w:tc>
        <w:tc>
          <w:tcPr>
            <w:tcW w:type="dxa" w:w="1134"/>
          </w:tcPr>
          <w:p/>
        </w:tc>
        <w:tc>
          <w:tcPr>
            <w:tcW w:type="dxa" w:w="1134"/>
          </w:tcPr>
          <w:p/>
        </w:tc>
      </w:tr>
      <w:tr>
        <w:tc>
          <w:tcPr>
            <w:tcW w:type="dxa" w:w="1020"/>
          </w:tcPr>
          <w:p/>
        </w:tc>
        <w:tc>
          <w:tcPr>
            <w:tcW w:type="dxa" w:w="737"/>
          </w:tcPr>
          <w:p/>
        </w:tc>
        <w:tc>
          <w:tcPr>
            <w:tcW w:type="dxa" w:w="1701"/>
          </w:tcPr>
          <w:p/>
        </w:tc>
        <w:tc>
          <w:tcPr>
            <w:tcW w:type="dxa" w:w="1701"/>
          </w:tcPr>
          <w:p/>
        </w:tc>
        <w:tc>
          <w:tcPr>
            <w:tcW w:type="dxa" w:w="964"/>
          </w:tcPr>
          <w:p/>
        </w:tc>
        <w:tc>
          <w:tcPr>
            <w:tcW w:type="dxa" w:w="1020"/>
          </w:tcPr>
          <w:p/>
        </w:tc>
        <w:tc>
          <w:tcPr>
            <w:tcW w:type="dxa" w:w="1134"/>
          </w:tcPr>
          <w:p/>
        </w:tc>
        <w:tc>
          <w:tcPr>
            <w:tcW w:type="dxa" w:w="1134"/>
          </w:tcPr>
          <w:p/>
        </w:tc>
      </w:tr>
      <w:tr>
        <w:tc>
          <w:tcPr>
            <w:tcW w:type="dxa" w:w="1020"/>
          </w:tcPr>
          <w:p/>
        </w:tc>
        <w:tc>
          <w:tcPr>
            <w:tcW w:type="dxa" w:w="737"/>
          </w:tcPr>
          <w:p/>
        </w:tc>
        <w:tc>
          <w:tcPr>
            <w:tcW w:type="dxa" w:w="1701"/>
          </w:tcPr>
          <w:p/>
        </w:tc>
        <w:tc>
          <w:tcPr>
            <w:tcW w:type="dxa" w:w="1701"/>
          </w:tcPr>
          <w:p/>
        </w:tc>
        <w:tc>
          <w:tcPr>
            <w:tcW w:type="dxa" w:w="964"/>
          </w:tcPr>
          <w:p/>
        </w:tc>
        <w:tc>
          <w:tcPr>
            <w:tcW w:type="dxa" w:w="1020"/>
          </w:tcPr>
          <w:p/>
        </w:tc>
        <w:tc>
          <w:tcPr>
            <w:tcW w:type="dxa" w:w="1134"/>
          </w:tcPr>
          <w:p/>
        </w:tc>
        <w:tc>
          <w:tcPr>
            <w:tcW w:type="dxa" w:w="1134"/>
          </w:tcPr>
          <w:p/>
        </w:tc>
      </w:tr>
      <w:tr>
        <w:tc>
          <w:tcPr>
            <w:tcW w:type="dxa" w:w="1020"/>
          </w:tcPr>
          <w:p/>
        </w:tc>
        <w:tc>
          <w:tcPr>
            <w:tcW w:type="dxa" w:w="737"/>
          </w:tcPr>
          <w:p/>
        </w:tc>
        <w:tc>
          <w:tcPr>
            <w:tcW w:type="dxa" w:w="1701"/>
          </w:tcPr>
          <w:p/>
        </w:tc>
        <w:tc>
          <w:tcPr>
            <w:tcW w:type="dxa" w:w="1701"/>
          </w:tcPr>
          <w:p/>
        </w:tc>
        <w:tc>
          <w:tcPr>
            <w:tcW w:type="dxa" w:w="964"/>
          </w:tcPr>
          <w:p/>
        </w:tc>
        <w:tc>
          <w:tcPr>
            <w:tcW w:type="dxa" w:w="1020"/>
          </w:tcPr>
          <w:p/>
        </w:tc>
        <w:tc>
          <w:tcPr>
            <w:tcW w:type="dxa" w:w="1134"/>
          </w:tcPr>
          <w:p/>
        </w:tc>
        <w:tc>
          <w:tcPr>
            <w:tcW w:type="dxa" w:w="1134"/>
          </w:tcPr>
          <w:p/>
        </w:tc>
      </w:tr>
      <w:tr>
        <w:tc>
          <w:tcPr>
            <w:tcW w:type="dxa" w:w="1020"/>
          </w:tcPr>
          <w:p/>
        </w:tc>
        <w:tc>
          <w:tcPr>
            <w:tcW w:type="dxa" w:w="737"/>
          </w:tcPr>
          <w:p/>
        </w:tc>
        <w:tc>
          <w:tcPr>
            <w:tcW w:type="dxa" w:w="1701"/>
          </w:tcPr>
          <w:p/>
        </w:tc>
        <w:tc>
          <w:tcPr>
            <w:tcW w:type="dxa" w:w="1701"/>
          </w:tcPr>
          <w:p/>
        </w:tc>
        <w:tc>
          <w:tcPr>
            <w:tcW w:type="dxa" w:w="964"/>
          </w:tcPr>
          <w:p/>
        </w:tc>
        <w:tc>
          <w:tcPr>
            <w:tcW w:type="dxa" w:w="1020"/>
          </w:tcPr>
          <w:p/>
        </w:tc>
        <w:tc>
          <w:tcPr>
            <w:tcW w:type="dxa" w:w="1134"/>
          </w:tcPr>
          <w:p/>
        </w:tc>
        <w:tc>
          <w:tcPr>
            <w:tcW w:type="dxa" w:w="1134"/>
          </w:tcPr>
          <w:p/>
        </w:tc>
      </w:tr>
      <w:tr>
        <w:tc>
          <w:tcPr>
            <w:tcW w:type="dxa" w:w="1020"/>
          </w:tcPr>
          <w:p/>
        </w:tc>
        <w:tc>
          <w:tcPr>
            <w:tcW w:type="dxa" w:w="737"/>
          </w:tcPr>
          <w:p/>
        </w:tc>
        <w:tc>
          <w:tcPr>
            <w:tcW w:type="dxa" w:w="1701"/>
          </w:tcPr>
          <w:p/>
        </w:tc>
        <w:tc>
          <w:tcPr>
            <w:tcW w:type="dxa" w:w="1701"/>
          </w:tcPr>
          <w:p/>
        </w:tc>
        <w:tc>
          <w:tcPr>
            <w:tcW w:type="dxa" w:w="964"/>
          </w:tcPr>
          <w:p/>
        </w:tc>
        <w:tc>
          <w:tcPr>
            <w:tcW w:type="dxa" w:w="1020"/>
          </w:tcPr>
          <w:p/>
        </w:tc>
        <w:tc>
          <w:tcPr>
            <w:tcW w:type="dxa" w:w="1134"/>
          </w:tcPr>
          <w:p/>
        </w:tc>
        <w:tc>
          <w:tcPr>
            <w:tcW w:type="dxa" w:w="1134"/>
          </w:tcPr>
          <w:p/>
        </w:tc>
      </w:tr>
      <w:tr>
        <w:tc>
          <w:tcPr>
            <w:tcW w:type="dxa" w:w="1020"/>
          </w:tcPr>
          <w:p/>
        </w:tc>
        <w:tc>
          <w:tcPr>
            <w:tcW w:type="dxa" w:w="737"/>
          </w:tcPr>
          <w:p/>
        </w:tc>
        <w:tc>
          <w:tcPr>
            <w:tcW w:type="dxa" w:w="1701"/>
          </w:tcPr>
          <w:p/>
        </w:tc>
        <w:tc>
          <w:tcPr>
            <w:tcW w:type="dxa" w:w="1701"/>
          </w:tcPr>
          <w:p/>
        </w:tc>
        <w:tc>
          <w:tcPr>
            <w:tcW w:type="dxa" w:w="964"/>
          </w:tcPr>
          <w:p/>
        </w:tc>
        <w:tc>
          <w:tcPr>
            <w:tcW w:type="dxa" w:w="1020"/>
          </w:tcPr>
          <w:p/>
        </w:tc>
        <w:tc>
          <w:tcPr>
            <w:tcW w:type="dxa" w:w="1134"/>
          </w:tcPr>
          <w:p/>
        </w:tc>
        <w:tc>
          <w:tcPr>
            <w:tcW w:type="dxa" w:w="1134"/>
          </w:tcPr>
          <w:p/>
        </w:tc>
      </w:tr>
      <w:tr>
        <w:tc>
          <w:tcPr>
            <w:tcW w:type="dxa" w:w="1020"/>
          </w:tcPr>
          <w:p/>
        </w:tc>
        <w:tc>
          <w:tcPr>
            <w:tcW w:type="dxa" w:w="737"/>
          </w:tcPr>
          <w:p/>
        </w:tc>
        <w:tc>
          <w:tcPr>
            <w:tcW w:type="dxa" w:w="1701"/>
          </w:tcPr>
          <w:p/>
        </w:tc>
        <w:tc>
          <w:tcPr>
            <w:tcW w:type="dxa" w:w="1701"/>
          </w:tcPr>
          <w:p/>
        </w:tc>
        <w:tc>
          <w:tcPr>
            <w:tcW w:type="dxa" w:w="964"/>
          </w:tcPr>
          <w:p/>
        </w:tc>
        <w:tc>
          <w:tcPr>
            <w:tcW w:type="dxa" w:w="1020"/>
          </w:tcPr>
          <w:p/>
        </w:tc>
        <w:tc>
          <w:tcPr>
            <w:tcW w:type="dxa" w:w="1134"/>
          </w:tcPr>
          <w:p/>
        </w:tc>
        <w:tc>
          <w:tcPr>
            <w:tcW w:type="dxa" w:w="1134"/>
          </w:tcPr>
          <w:p/>
        </w:tc>
      </w:tr>
    </w:tbl>
    <w:p>
      <w:r>
        <w:rPr>
          <w:b/>
          <w:color w:val="2E4F3E"/>
          <w:sz w:val="24"/>
        </w:rPr>
        <w:t>PART D — ITEMS BROUGHT ONTO THE PREMISES DURING THE STAY</w:t>
      </w:r>
    </w:p>
    <w:p>
      <w:r>
        <w:t>Items brought onto the premises after admission, including items brought by visitors, items received by delivery, items returned with the Resident after leave, and items purchased while on outings, must be declared and recorded below. The Facility may decline entry of any item that, in its reasonable opinion, is unsuitable for the residence.</w:t>
      </w:r>
    </w:p>
    <w:tbl>
      <w:tblPr>
        <w:tblStyle w:val="LightGrid-Accent1"/>
        <w:tblW w:type="auto" w:w="0"/>
        <w:tblLook w:firstColumn="1" w:firstRow="1" w:lastColumn="0" w:lastRow="0" w:noHBand="0" w:noVBand="1" w:val="04A0"/>
      </w:tblPr>
      <w:tblGrid>
        <w:gridCol w:w="1218"/>
        <w:gridCol w:w="1218"/>
        <w:gridCol w:w="1218"/>
        <w:gridCol w:w="1218"/>
        <w:gridCol w:w="1218"/>
        <w:gridCol w:w="1218"/>
        <w:gridCol w:w="1218"/>
        <w:gridCol w:w="1218"/>
      </w:tblGrid>
      <w:tr>
        <w:tc>
          <w:tcPr>
            <w:tcW w:type="dxa" w:w="1020"/>
            <w:shd w:fill="2E4F3E"/>
          </w:tcPr>
          <w:p>
            <w:r/>
            <w:r>
              <w:rPr>
                <w:b/>
                <w:color w:val="FFFFFF"/>
              </w:rPr>
              <w:t>Date Received</w:t>
            </w:r>
          </w:p>
        </w:tc>
        <w:tc>
          <w:tcPr>
            <w:tcW w:type="dxa" w:w="1417"/>
            <w:shd w:fill="2E4F3E"/>
          </w:tcPr>
          <w:p>
            <w:r/>
            <w:r>
              <w:rPr>
                <w:b/>
                <w:color w:val="FFFFFF"/>
              </w:rPr>
              <w:t>Item</w:t>
            </w:r>
          </w:p>
        </w:tc>
        <w:tc>
          <w:tcPr>
            <w:tcW w:type="dxa" w:w="1984"/>
            <w:shd w:fill="2E4F3E"/>
          </w:tcPr>
          <w:p>
            <w:r/>
            <w:r>
              <w:rPr>
                <w:b/>
                <w:color w:val="FFFFFF"/>
              </w:rPr>
              <w:t>Description / Identifying Mark</w:t>
            </w:r>
          </w:p>
        </w:tc>
        <w:tc>
          <w:tcPr>
            <w:tcW w:type="dxa" w:w="1701"/>
            <w:shd w:fill="2E4F3E"/>
          </w:tcPr>
          <w:p>
            <w:r/>
            <w:r>
              <w:rPr>
                <w:b/>
                <w:color w:val="FFFFFF"/>
              </w:rPr>
              <w:t>Source (Visitor / Delivery / Other)</w:t>
            </w:r>
          </w:p>
        </w:tc>
        <w:tc>
          <w:tcPr>
            <w:tcW w:type="dxa" w:w="964"/>
            <w:shd w:fill="2E4F3E"/>
          </w:tcPr>
          <w:p>
            <w:r/>
            <w:r>
              <w:rPr>
                <w:b/>
                <w:color w:val="FFFFFF"/>
              </w:rPr>
              <w:t>Searched (Y/N)</w:t>
            </w:r>
          </w:p>
        </w:tc>
        <w:tc>
          <w:tcPr>
            <w:tcW w:type="dxa" w:w="850"/>
            <w:shd w:fill="2E4F3E"/>
          </w:tcPr>
          <w:p>
            <w:r/>
            <w:r>
              <w:rPr>
                <w:b/>
                <w:color w:val="FFFFFF"/>
              </w:rPr>
              <w:t>Accepted (Y/N)</w:t>
            </w:r>
          </w:p>
        </w:tc>
        <w:tc>
          <w:tcPr>
            <w:tcW w:type="dxa" w:w="850"/>
            <w:shd w:fill="2E4F3E"/>
          </w:tcPr>
          <w:p>
            <w:r/>
            <w:r>
              <w:rPr>
                <w:b/>
                <w:color w:val="FFFFFF"/>
              </w:rPr>
              <w:t>Staff Initial</w:t>
            </w:r>
          </w:p>
        </w:tc>
        <w:tc>
          <w:tcPr>
            <w:tcW w:type="dxa" w:w="850"/>
            <w:shd w:fill="2E4F3E"/>
          </w:tcPr>
          <w:p>
            <w:r/>
            <w:r>
              <w:rPr>
                <w:b/>
                <w:color w:val="FFFFFF"/>
              </w:rPr>
              <w:t>Resident Initial</w:t>
            </w:r>
          </w:p>
        </w:tc>
      </w:tr>
      <w:tr>
        <w:tc>
          <w:tcPr>
            <w:tcW w:type="dxa" w:w="1020"/>
          </w:tcPr>
          <w:p/>
        </w:tc>
        <w:tc>
          <w:tcPr>
            <w:tcW w:type="dxa" w:w="1417"/>
          </w:tcPr>
          <w:p/>
        </w:tc>
        <w:tc>
          <w:tcPr>
            <w:tcW w:type="dxa" w:w="1984"/>
          </w:tcPr>
          <w:p/>
        </w:tc>
        <w:tc>
          <w:tcPr>
            <w:tcW w:type="dxa" w:w="1701"/>
          </w:tcPr>
          <w:p/>
        </w:tc>
        <w:tc>
          <w:tcPr>
            <w:tcW w:type="dxa" w:w="964"/>
          </w:tcPr>
          <w:p/>
        </w:tc>
        <w:tc>
          <w:tcPr>
            <w:tcW w:type="dxa" w:w="850"/>
          </w:tcPr>
          <w:p/>
        </w:tc>
        <w:tc>
          <w:tcPr>
            <w:tcW w:type="dxa" w:w="850"/>
          </w:tcPr>
          <w:p/>
        </w:tc>
        <w:tc>
          <w:tcPr>
            <w:tcW w:type="dxa" w:w="850"/>
          </w:tcPr>
          <w:p/>
        </w:tc>
      </w:tr>
      <w:tr>
        <w:tc>
          <w:tcPr>
            <w:tcW w:type="dxa" w:w="1020"/>
          </w:tcPr>
          <w:p/>
        </w:tc>
        <w:tc>
          <w:tcPr>
            <w:tcW w:type="dxa" w:w="1417"/>
          </w:tcPr>
          <w:p/>
        </w:tc>
        <w:tc>
          <w:tcPr>
            <w:tcW w:type="dxa" w:w="1984"/>
          </w:tcPr>
          <w:p/>
        </w:tc>
        <w:tc>
          <w:tcPr>
            <w:tcW w:type="dxa" w:w="1701"/>
          </w:tcPr>
          <w:p/>
        </w:tc>
        <w:tc>
          <w:tcPr>
            <w:tcW w:type="dxa" w:w="964"/>
          </w:tcPr>
          <w:p/>
        </w:tc>
        <w:tc>
          <w:tcPr>
            <w:tcW w:type="dxa" w:w="850"/>
          </w:tcPr>
          <w:p/>
        </w:tc>
        <w:tc>
          <w:tcPr>
            <w:tcW w:type="dxa" w:w="850"/>
          </w:tcPr>
          <w:p/>
        </w:tc>
        <w:tc>
          <w:tcPr>
            <w:tcW w:type="dxa" w:w="850"/>
          </w:tcPr>
          <w:p/>
        </w:tc>
      </w:tr>
      <w:tr>
        <w:tc>
          <w:tcPr>
            <w:tcW w:type="dxa" w:w="1020"/>
          </w:tcPr>
          <w:p/>
        </w:tc>
        <w:tc>
          <w:tcPr>
            <w:tcW w:type="dxa" w:w="1417"/>
          </w:tcPr>
          <w:p/>
        </w:tc>
        <w:tc>
          <w:tcPr>
            <w:tcW w:type="dxa" w:w="1984"/>
          </w:tcPr>
          <w:p/>
        </w:tc>
        <w:tc>
          <w:tcPr>
            <w:tcW w:type="dxa" w:w="1701"/>
          </w:tcPr>
          <w:p/>
        </w:tc>
        <w:tc>
          <w:tcPr>
            <w:tcW w:type="dxa" w:w="964"/>
          </w:tcPr>
          <w:p/>
        </w:tc>
        <w:tc>
          <w:tcPr>
            <w:tcW w:type="dxa" w:w="850"/>
          </w:tcPr>
          <w:p/>
        </w:tc>
        <w:tc>
          <w:tcPr>
            <w:tcW w:type="dxa" w:w="850"/>
          </w:tcPr>
          <w:p/>
        </w:tc>
        <w:tc>
          <w:tcPr>
            <w:tcW w:type="dxa" w:w="850"/>
          </w:tcPr>
          <w:p/>
        </w:tc>
      </w:tr>
      <w:tr>
        <w:tc>
          <w:tcPr>
            <w:tcW w:type="dxa" w:w="1020"/>
          </w:tcPr>
          <w:p/>
        </w:tc>
        <w:tc>
          <w:tcPr>
            <w:tcW w:type="dxa" w:w="1417"/>
          </w:tcPr>
          <w:p/>
        </w:tc>
        <w:tc>
          <w:tcPr>
            <w:tcW w:type="dxa" w:w="1984"/>
          </w:tcPr>
          <w:p/>
        </w:tc>
        <w:tc>
          <w:tcPr>
            <w:tcW w:type="dxa" w:w="1701"/>
          </w:tcPr>
          <w:p/>
        </w:tc>
        <w:tc>
          <w:tcPr>
            <w:tcW w:type="dxa" w:w="964"/>
          </w:tcPr>
          <w:p/>
        </w:tc>
        <w:tc>
          <w:tcPr>
            <w:tcW w:type="dxa" w:w="850"/>
          </w:tcPr>
          <w:p/>
        </w:tc>
        <w:tc>
          <w:tcPr>
            <w:tcW w:type="dxa" w:w="850"/>
          </w:tcPr>
          <w:p/>
        </w:tc>
        <w:tc>
          <w:tcPr>
            <w:tcW w:type="dxa" w:w="850"/>
          </w:tcPr>
          <w:p/>
        </w:tc>
      </w:tr>
      <w:tr>
        <w:tc>
          <w:tcPr>
            <w:tcW w:type="dxa" w:w="1020"/>
          </w:tcPr>
          <w:p/>
        </w:tc>
        <w:tc>
          <w:tcPr>
            <w:tcW w:type="dxa" w:w="1417"/>
          </w:tcPr>
          <w:p/>
        </w:tc>
        <w:tc>
          <w:tcPr>
            <w:tcW w:type="dxa" w:w="1984"/>
          </w:tcPr>
          <w:p/>
        </w:tc>
        <w:tc>
          <w:tcPr>
            <w:tcW w:type="dxa" w:w="1701"/>
          </w:tcPr>
          <w:p/>
        </w:tc>
        <w:tc>
          <w:tcPr>
            <w:tcW w:type="dxa" w:w="964"/>
          </w:tcPr>
          <w:p/>
        </w:tc>
        <w:tc>
          <w:tcPr>
            <w:tcW w:type="dxa" w:w="850"/>
          </w:tcPr>
          <w:p/>
        </w:tc>
        <w:tc>
          <w:tcPr>
            <w:tcW w:type="dxa" w:w="850"/>
          </w:tcPr>
          <w:p/>
        </w:tc>
        <w:tc>
          <w:tcPr>
            <w:tcW w:type="dxa" w:w="850"/>
          </w:tcPr>
          <w:p/>
        </w:tc>
      </w:tr>
      <w:tr>
        <w:tc>
          <w:tcPr>
            <w:tcW w:type="dxa" w:w="1020"/>
          </w:tcPr>
          <w:p/>
        </w:tc>
        <w:tc>
          <w:tcPr>
            <w:tcW w:type="dxa" w:w="1417"/>
          </w:tcPr>
          <w:p/>
        </w:tc>
        <w:tc>
          <w:tcPr>
            <w:tcW w:type="dxa" w:w="1984"/>
          </w:tcPr>
          <w:p/>
        </w:tc>
        <w:tc>
          <w:tcPr>
            <w:tcW w:type="dxa" w:w="1701"/>
          </w:tcPr>
          <w:p/>
        </w:tc>
        <w:tc>
          <w:tcPr>
            <w:tcW w:type="dxa" w:w="964"/>
          </w:tcPr>
          <w:p/>
        </w:tc>
        <w:tc>
          <w:tcPr>
            <w:tcW w:type="dxa" w:w="850"/>
          </w:tcPr>
          <w:p/>
        </w:tc>
        <w:tc>
          <w:tcPr>
            <w:tcW w:type="dxa" w:w="850"/>
          </w:tcPr>
          <w:p/>
        </w:tc>
        <w:tc>
          <w:tcPr>
            <w:tcW w:type="dxa" w:w="850"/>
          </w:tcPr>
          <w:p/>
        </w:tc>
      </w:tr>
      <w:tr>
        <w:tc>
          <w:tcPr>
            <w:tcW w:type="dxa" w:w="1020"/>
          </w:tcPr>
          <w:p/>
        </w:tc>
        <w:tc>
          <w:tcPr>
            <w:tcW w:type="dxa" w:w="1417"/>
          </w:tcPr>
          <w:p/>
        </w:tc>
        <w:tc>
          <w:tcPr>
            <w:tcW w:type="dxa" w:w="1984"/>
          </w:tcPr>
          <w:p/>
        </w:tc>
        <w:tc>
          <w:tcPr>
            <w:tcW w:type="dxa" w:w="1701"/>
          </w:tcPr>
          <w:p/>
        </w:tc>
        <w:tc>
          <w:tcPr>
            <w:tcW w:type="dxa" w:w="964"/>
          </w:tcPr>
          <w:p/>
        </w:tc>
        <w:tc>
          <w:tcPr>
            <w:tcW w:type="dxa" w:w="850"/>
          </w:tcPr>
          <w:p/>
        </w:tc>
        <w:tc>
          <w:tcPr>
            <w:tcW w:type="dxa" w:w="850"/>
          </w:tcPr>
          <w:p/>
        </w:tc>
        <w:tc>
          <w:tcPr>
            <w:tcW w:type="dxa" w:w="850"/>
          </w:tcPr>
          <w:p/>
        </w:tc>
      </w:tr>
      <w:tr>
        <w:tc>
          <w:tcPr>
            <w:tcW w:type="dxa" w:w="1020"/>
          </w:tcPr>
          <w:p/>
        </w:tc>
        <w:tc>
          <w:tcPr>
            <w:tcW w:type="dxa" w:w="1417"/>
          </w:tcPr>
          <w:p/>
        </w:tc>
        <w:tc>
          <w:tcPr>
            <w:tcW w:type="dxa" w:w="1984"/>
          </w:tcPr>
          <w:p/>
        </w:tc>
        <w:tc>
          <w:tcPr>
            <w:tcW w:type="dxa" w:w="1701"/>
          </w:tcPr>
          <w:p/>
        </w:tc>
        <w:tc>
          <w:tcPr>
            <w:tcW w:type="dxa" w:w="964"/>
          </w:tcPr>
          <w:p/>
        </w:tc>
        <w:tc>
          <w:tcPr>
            <w:tcW w:type="dxa" w:w="850"/>
          </w:tcPr>
          <w:p/>
        </w:tc>
        <w:tc>
          <w:tcPr>
            <w:tcW w:type="dxa" w:w="850"/>
          </w:tcPr>
          <w:p/>
        </w:tc>
        <w:tc>
          <w:tcPr>
            <w:tcW w:type="dxa" w:w="850"/>
          </w:tcPr>
          <w:p/>
        </w:tc>
      </w:tr>
      <w:tr>
        <w:tc>
          <w:tcPr>
            <w:tcW w:type="dxa" w:w="1020"/>
          </w:tcPr>
          <w:p/>
        </w:tc>
        <w:tc>
          <w:tcPr>
            <w:tcW w:type="dxa" w:w="1417"/>
          </w:tcPr>
          <w:p/>
        </w:tc>
        <w:tc>
          <w:tcPr>
            <w:tcW w:type="dxa" w:w="1984"/>
          </w:tcPr>
          <w:p/>
        </w:tc>
        <w:tc>
          <w:tcPr>
            <w:tcW w:type="dxa" w:w="1701"/>
          </w:tcPr>
          <w:p/>
        </w:tc>
        <w:tc>
          <w:tcPr>
            <w:tcW w:type="dxa" w:w="964"/>
          </w:tcPr>
          <w:p/>
        </w:tc>
        <w:tc>
          <w:tcPr>
            <w:tcW w:type="dxa" w:w="850"/>
          </w:tcPr>
          <w:p/>
        </w:tc>
        <w:tc>
          <w:tcPr>
            <w:tcW w:type="dxa" w:w="850"/>
          </w:tcPr>
          <w:p/>
        </w:tc>
        <w:tc>
          <w:tcPr>
            <w:tcW w:type="dxa" w:w="850"/>
          </w:tcPr>
          <w:p/>
        </w:tc>
      </w:tr>
      <w:tr>
        <w:tc>
          <w:tcPr>
            <w:tcW w:type="dxa" w:w="1020"/>
          </w:tcPr>
          <w:p/>
        </w:tc>
        <w:tc>
          <w:tcPr>
            <w:tcW w:type="dxa" w:w="1417"/>
          </w:tcPr>
          <w:p/>
        </w:tc>
        <w:tc>
          <w:tcPr>
            <w:tcW w:type="dxa" w:w="1984"/>
          </w:tcPr>
          <w:p/>
        </w:tc>
        <w:tc>
          <w:tcPr>
            <w:tcW w:type="dxa" w:w="1701"/>
          </w:tcPr>
          <w:p/>
        </w:tc>
        <w:tc>
          <w:tcPr>
            <w:tcW w:type="dxa" w:w="964"/>
          </w:tcPr>
          <w:p/>
        </w:tc>
        <w:tc>
          <w:tcPr>
            <w:tcW w:type="dxa" w:w="850"/>
          </w:tcPr>
          <w:p/>
        </w:tc>
        <w:tc>
          <w:tcPr>
            <w:tcW w:type="dxa" w:w="850"/>
          </w:tcPr>
          <w:p/>
        </w:tc>
        <w:tc>
          <w:tcPr>
            <w:tcW w:type="dxa" w:w="850"/>
          </w:tcPr>
          <w:p/>
        </w:tc>
      </w:tr>
      <w:tr>
        <w:tc>
          <w:tcPr>
            <w:tcW w:type="dxa" w:w="1020"/>
          </w:tcPr>
          <w:p/>
        </w:tc>
        <w:tc>
          <w:tcPr>
            <w:tcW w:type="dxa" w:w="1417"/>
          </w:tcPr>
          <w:p/>
        </w:tc>
        <w:tc>
          <w:tcPr>
            <w:tcW w:type="dxa" w:w="1984"/>
          </w:tcPr>
          <w:p/>
        </w:tc>
        <w:tc>
          <w:tcPr>
            <w:tcW w:type="dxa" w:w="1701"/>
          </w:tcPr>
          <w:p/>
        </w:tc>
        <w:tc>
          <w:tcPr>
            <w:tcW w:type="dxa" w:w="964"/>
          </w:tcPr>
          <w:p/>
        </w:tc>
        <w:tc>
          <w:tcPr>
            <w:tcW w:type="dxa" w:w="850"/>
          </w:tcPr>
          <w:p/>
        </w:tc>
        <w:tc>
          <w:tcPr>
            <w:tcW w:type="dxa" w:w="850"/>
          </w:tcPr>
          <w:p/>
        </w:tc>
        <w:tc>
          <w:tcPr>
            <w:tcW w:type="dxa" w:w="850"/>
          </w:tcPr>
          <w:p/>
        </w:tc>
      </w:tr>
      <w:tr>
        <w:tc>
          <w:tcPr>
            <w:tcW w:type="dxa" w:w="1020"/>
          </w:tcPr>
          <w:p/>
        </w:tc>
        <w:tc>
          <w:tcPr>
            <w:tcW w:type="dxa" w:w="1417"/>
          </w:tcPr>
          <w:p/>
        </w:tc>
        <w:tc>
          <w:tcPr>
            <w:tcW w:type="dxa" w:w="1984"/>
          </w:tcPr>
          <w:p/>
        </w:tc>
        <w:tc>
          <w:tcPr>
            <w:tcW w:type="dxa" w:w="1701"/>
          </w:tcPr>
          <w:p/>
        </w:tc>
        <w:tc>
          <w:tcPr>
            <w:tcW w:type="dxa" w:w="964"/>
          </w:tcPr>
          <w:p/>
        </w:tc>
        <w:tc>
          <w:tcPr>
            <w:tcW w:type="dxa" w:w="850"/>
          </w:tcPr>
          <w:p/>
        </w:tc>
        <w:tc>
          <w:tcPr>
            <w:tcW w:type="dxa" w:w="850"/>
          </w:tcPr>
          <w:p/>
        </w:tc>
        <w:tc>
          <w:tcPr>
            <w:tcW w:type="dxa" w:w="850"/>
          </w:tcPr>
          <w:p/>
        </w:tc>
      </w:tr>
      <w:tr>
        <w:tc>
          <w:tcPr>
            <w:tcW w:type="dxa" w:w="1020"/>
          </w:tcPr>
          <w:p/>
        </w:tc>
        <w:tc>
          <w:tcPr>
            <w:tcW w:type="dxa" w:w="1417"/>
          </w:tcPr>
          <w:p/>
        </w:tc>
        <w:tc>
          <w:tcPr>
            <w:tcW w:type="dxa" w:w="1984"/>
          </w:tcPr>
          <w:p/>
        </w:tc>
        <w:tc>
          <w:tcPr>
            <w:tcW w:type="dxa" w:w="1701"/>
          </w:tcPr>
          <w:p/>
        </w:tc>
        <w:tc>
          <w:tcPr>
            <w:tcW w:type="dxa" w:w="964"/>
          </w:tcPr>
          <w:p/>
        </w:tc>
        <w:tc>
          <w:tcPr>
            <w:tcW w:type="dxa" w:w="850"/>
          </w:tcPr>
          <w:p/>
        </w:tc>
        <w:tc>
          <w:tcPr>
            <w:tcW w:type="dxa" w:w="850"/>
          </w:tcPr>
          <w:p/>
        </w:tc>
        <w:tc>
          <w:tcPr>
            <w:tcW w:type="dxa" w:w="850"/>
          </w:tcPr>
          <w:p/>
        </w:tc>
      </w:tr>
      <w:tr>
        <w:tc>
          <w:tcPr>
            <w:tcW w:type="dxa" w:w="1020"/>
          </w:tcPr>
          <w:p/>
        </w:tc>
        <w:tc>
          <w:tcPr>
            <w:tcW w:type="dxa" w:w="1417"/>
          </w:tcPr>
          <w:p/>
        </w:tc>
        <w:tc>
          <w:tcPr>
            <w:tcW w:type="dxa" w:w="1984"/>
          </w:tcPr>
          <w:p/>
        </w:tc>
        <w:tc>
          <w:tcPr>
            <w:tcW w:type="dxa" w:w="1701"/>
          </w:tcPr>
          <w:p/>
        </w:tc>
        <w:tc>
          <w:tcPr>
            <w:tcW w:type="dxa" w:w="964"/>
          </w:tcPr>
          <w:p/>
        </w:tc>
        <w:tc>
          <w:tcPr>
            <w:tcW w:type="dxa" w:w="850"/>
          </w:tcPr>
          <w:p/>
        </w:tc>
        <w:tc>
          <w:tcPr>
            <w:tcW w:type="dxa" w:w="850"/>
          </w:tcPr>
          <w:p/>
        </w:tc>
        <w:tc>
          <w:tcPr>
            <w:tcW w:type="dxa" w:w="850"/>
          </w:tcPr>
          <w:p/>
        </w:tc>
      </w:tr>
    </w:tbl>
    <w:p>
      <w:r>
        <w:rPr>
          <w:b/>
          <w:color w:val="2E4F3E"/>
          <w:sz w:val="24"/>
        </w:rPr>
        <w:t>PART E — CONFISCATED OR PROHIBITED ITEMS</w:t>
      </w:r>
    </w:p>
    <w:p>
      <w:r>
        <w:t>Record any item confiscated under the House Rules or identified as prohibited. State the action taken (destruction, return to Responsible Person, handover to the South African Police Service) and the witnesses.</w:t>
      </w:r>
    </w:p>
    <w:tbl>
      <w:tblPr>
        <w:tblStyle w:val="LightGrid-Accent1"/>
        <w:tblW w:type="auto" w:w="0"/>
        <w:tblLook w:firstColumn="1" w:firstRow="1" w:lastColumn="0" w:lastRow="0" w:noHBand="0" w:noVBand="1" w:val="04A0"/>
      </w:tblPr>
      <w:tblGrid>
        <w:gridCol w:w="1218"/>
        <w:gridCol w:w="1218"/>
        <w:gridCol w:w="1218"/>
        <w:gridCol w:w="1218"/>
        <w:gridCol w:w="1218"/>
        <w:gridCol w:w="1218"/>
        <w:gridCol w:w="1218"/>
        <w:gridCol w:w="1218"/>
      </w:tblGrid>
      <w:tr>
        <w:tc>
          <w:tcPr>
            <w:tcW w:type="dxa" w:w="1020"/>
            <w:shd w:fill="2E4F3E"/>
          </w:tcPr>
          <w:p>
            <w:r/>
            <w:r>
              <w:rPr>
                <w:b/>
                <w:color w:val="FFFFFF"/>
              </w:rPr>
              <w:t>Date</w:t>
            </w:r>
          </w:p>
        </w:tc>
        <w:tc>
          <w:tcPr>
            <w:tcW w:type="dxa" w:w="1417"/>
            <w:shd w:fill="2E4F3E"/>
          </w:tcPr>
          <w:p>
            <w:r/>
            <w:r>
              <w:rPr>
                <w:b/>
                <w:color w:val="FFFFFF"/>
              </w:rPr>
              <w:t>Item</w:t>
            </w:r>
          </w:p>
        </w:tc>
        <w:tc>
          <w:tcPr>
            <w:tcW w:type="dxa" w:w="1417"/>
            <w:shd w:fill="2E4F3E"/>
          </w:tcPr>
          <w:p>
            <w:r/>
            <w:r>
              <w:rPr>
                <w:b/>
                <w:color w:val="FFFFFF"/>
              </w:rPr>
              <w:t>Where Found</w:t>
            </w:r>
          </w:p>
        </w:tc>
        <w:tc>
          <w:tcPr>
            <w:tcW w:type="dxa" w:w="1701"/>
            <w:shd w:fill="2E4F3E"/>
          </w:tcPr>
          <w:p>
            <w:r/>
            <w:r>
              <w:rPr>
                <w:b/>
                <w:color w:val="FFFFFF"/>
              </w:rPr>
              <w:t>Reason for Confiscation</w:t>
            </w:r>
          </w:p>
        </w:tc>
        <w:tc>
          <w:tcPr>
            <w:tcW w:type="dxa" w:w="1701"/>
            <w:shd w:fill="2E4F3E"/>
          </w:tcPr>
          <w:p>
            <w:r/>
            <w:r>
              <w:rPr>
                <w:b/>
                <w:color w:val="FFFFFF"/>
              </w:rPr>
              <w:t>Action Taken</w:t>
            </w:r>
          </w:p>
        </w:tc>
        <w:tc>
          <w:tcPr>
            <w:tcW w:type="dxa" w:w="1417"/>
            <w:shd w:fill="2E4F3E"/>
          </w:tcPr>
          <w:p>
            <w:r/>
            <w:r>
              <w:rPr>
                <w:b/>
                <w:color w:val="FFFFFF"/>
              </w:rPr>
              <w:t>Authorised By</w:t>
            </w:r>
          </w:p>
        </w:tc>
        <w:tc>
          <w:tcPr>
            <w:tcW w:type="dxa" w:w="1020"/>
            <w:shd w:fill="2E4F3E"/>
          </w:tcPr>
          <w:p>
            <w:r/>
            <w:r>
              <w:rPr>
                <w:b/>
                <w:color w:val="FFFFFF"/>
              </w:rPr>
              <w:t>Staff 1 Sign</w:t>
            </w:r>
          </w:p>
        </w:tc>
        <w:tc>
          <w:tcPr>
            <w:tcW w:type="dxa" w:w="1020"/>
            <w:shd w:fill="2E4F3E"/>
          </w:tcPr>
          <w:p>
            <w:r/>
            <w:r>
              <w:rPr>
                <w:b/>
                <w:color w:val="FFFFFF"/>
              </w:rPr>
              <w:t>Staff 2 Sign</w:t>
            </w:r>
          </w:p>
        </w:tc>
      </w:tr>
      <w:tr>
        <w:tc>
          <w:tcPr>
            <w:tcW w:type="dxa" w:w="1020"/>
          </w:tcPr>
          <w:p/>
        </w:tc>
        <w:tc>
          <w:tcPr>
            <w:tcW w:type="dxa" w:w="1417"/>
          </w:tcPr>
          <w:p/>
        </w:tc>
        <w:tc>
          <w:tcPr>
            <w:tcW w:type="dxa" w:w="1417"/>
          </w:tcPr>
          <w:p/>
        </w:tc>
        <w:tc>
          <w:tcPr>
            <w:tcW w:type="dxa" w:w="1701"/>
          </w:tcPr>
          <w:p/>
        </w:tc>
        <w:tc>
          <w:tcPr>
            <w:tcW w:type="dxa" w:w="1701"/>
          </w:tcPr>
          <w:p/>
        </w:tc>
        <w:tc>
          <w:tcPr>
            <w:tcW w:type="dxa" w:w="1417"/>
          </w:tcPr>
          <w:p/>
        </w:tc>
        <w:tc>
          <w:tcPr>
            <w:tcW w:type="dxa" w:w="1020"/>
          </w:tcPr>
          <w:p/>
        </w:tc>
        <w:tc>
          <w:tcPr>
            <w:tcW w:type="dxa" w:w="1020"/>
          </w:tcPr>
          <w:p/>
        </w:tc>
      </w:tr>
      <w:tr>
        <w:tc>
          <w:tcPr>
            <w:tcW w:type="dxa" w:w="1020"/>
          </w:tcPr>
          <w:p/>
        </w:tc>
        <w:tc>
          <w:tcPr>
            <w:tcW w:type="dxa" w:w="1417"/>
          </w:tcPr>
          <w:p/>
        </w:tc>
        <w:tc>
          <w:tcPr>
            <w:tcW w:type="dxa" w:w="1417"/>
          </w:tcPr>
          <w:p/>
        </w:tc>
        <w:tc>
          <w:tcPr>
            <w:tcW w:type="dxa" w:w="1701"/>
          </w:tcPr>
          <w:p/>
        </w:tc>
        <w:tc>
          <w:tcPr>
            <w:tcW w:type="dxa" w:w="1701"/>
          </w:tcPr>
          <w:p/>
        </w:tc>
        <w:tc>
          <w:tcPr>
            <w:tcW w:type="dxa" w:w="1417"/>
          </w:tcPr>
          <w:p/>
        </w:tc>
        <w:tc>
          <w:tcPr>
            <w:tcW w:type="dxa" w:w="1020"/>
          </w:tcPr>
          <w:p/>
        </w:tc>
        <w:tc>
          <w:tcPr>
            <w:tcW w:type="dxa" w:w="1020"/>
          </w:tcPr>
          <w:p/>
        </w:tc>
      </w:tr>
      <w:tr>
        <w:tc>
          <w:tcPr>
            <w:tcW w:type="dxa" w:w="1020"/>
          </w:tcPr>
          <w:p/>
        </w:tc>
        <w:tc>
          <w:tcPr>
            <w:tcW w:type="dxa" w:w="1417"/>
          </w:tcPr>
          <w:p/>
        </w:tc>
        <w:tc>
          <w:tcPr>
            <w:tcW w:type="dxa" w:w="1417"/>
          </w:tcPr>
          <w:p/>
        </w:tc>
        <w:tc>
          <w:tcPr>
            <w:tcW w:type="dxa" w:w="1701"/>
          </w:tcPr>
          <w:p/>
        </w:tc>
        <w:tc>
          <w:tcPr>
            <w:tcW w:type="dxa" w:w="1701"/>
          </w:tcPr>
          <w:p/>
        </w:tc>
        <w:tc>
          <w:tcPr>
            <w:tcW w:type="dxa" w:w="1417"/>
          </w:tcPr>
          <w:p/>
        </w:tc>
        <w:tc>
          <w:tcPr>
            <w:tcW w:type="dxa" w:w="1020"/>
          </w:tcPr>
          <w:p/>
        </w:tc>
        <w:tc>
          <w:tcPr>
            <w:tcW w:type="dxa" w:w="1020"/>
          </w:tcPr>
          <w:p/>
        </w:tc>
      </w:tr>
      <w:tr>
        <w:tc>
          <w:tcPr>
            <w:tcW w:type="dxa" w:w="1020"/>
          </w:tcPr>
          <w:p/>
        </w:tc>
        <w:tc>
          <w:tcPr>
            <w:tcW w:type="dxa" w:w="1417"/>
          </w:tcPr>
          <w:p/>
        </w:tc>
        <w:tc>
          <w:tcPr>
            <w:tcW w:type="dxa" w:w="1417"/>
          </w:tcPr>
          <w:p/>
        </w:tc>
        <w:tc>
          <w:tcPr>
            <w:tcW w:type="dxa" w:w="1701"/>
          </w:tcPr>
          <w:p/>
        </w:tc>
        <w:tc>
          <w:tcPr>
            <w:tcW w:type="dxa" w:w="1701"/>
          </w:tcPr>
          <w:p/>
        </w:tc>
        <w:tc>
          <w:tcPr>
            <w:tcW w:type="dxa" w:w="1417"/>
          </w:tcPr>
          <w:p/>
        </w:tc>
        <w:tc>
          <w:tcPr>
            <w:tcW w:type="dxa" w:w="1020"/>
          </w:tcPr>
          <w:p/>
        </w:tc>
        <w:tc>
          <w:tcPr>
            <w:tcW w:type="dxa" w:w="1020"/>
          </w:tcPr>
          <w:p/>
        </w:tc>
      </w:tr>
      <w:tr>
        <w:tc>
          <w:tcPr>
            <w:tcW w:type="dxa" w:w="1020"/>
          </w:tcPr>
          <w:p/>
        </w:tc>
        <w:tc>
          <w:tcPr>
            <w:tcW w:type="dxa" w:w="1417"/>
          </w:tcPr>
          <w:p/>
        </w:tc>
        <w:tc>
          <w:tcPr>
            <w:tcW w:type="dxa" w:w="1417"/>
          </w:tcPr>
          <w:p/>
        </w:tc>
        <w:tc>
          <w:tcPr>
            <w:tcW w:type="dxa" w:w="1701"/>
          </w:tcPr>
          <w:p/>
        </w:tc>
        <w:tc>
          <w:tcPr>
            <w:tcW w:type="dxa" w:w="1701"/>
          </w:tcPr>
          <w:p/>
        </w:tc>
        <w:tc>
          <w:tcPr>
            <w:tcW w:type="dxa" w:w="1417"/>
          </w:tcPr>
          <w:p/>
        </w:tc>
        <w:tc>
          <w:tcPr>
            <w:tcW w:type="dxa" w:w="1020"/>
          </w:tcPr>
          <w:p/>
        </w:tc>
        <w:tc>
          <w:tcPr>
            <w:tcW w:type="dxa" w:w="1020"/>
          </w:tcPr>
          <w:p/>
        </w:tc>
      </w:tr>
      <w:tr>
        <w:tc>
          <w:tcPr>
            <w:tcW w:type="dxa" w:w="1020"/>
          </w:tcPr>
          <w:p/>
        </w:tc>
        <w:tc>
          <w:tcPr>
            <w:tcW w:type="dxa" w:w="1417"/>
          </w:tcPr>
          <w:p/>
        </w:tc>
        <w:tc>
          <w:tcPr>
            <w:tcW w:type="dxa" w:w="1417"/>
          </w:tcPr>
          <w:p/>
        </w:tc>
        <w:tc>
          <w:tcPr>
            <w:tcW w:type="dxa" w:w="1701"/>
          </w:tcPr>
          <w:p/>
        </w:tc>
        <w:tc>
          <w:tcPr>
            <w:tcW w:type="dxa" w:w="1701"/>
          </w:tcPr>
          <w:p/>
        </w:tc>
        <w:tc>
          <w:tcPr>
            <w:tcW w:type="dxa" w:w="1417"/>
          </w:tcPr>
          <w:p/>
        </w:tc>
        <w:tc>
          <w:tcPr>
            <w:tcW w:type="dxa" w:w="1020"/>
          </w:tcPr>
          <w:p/>
        </w:tc>
        <w:tc>
          <w:tcPr>
            <w:tcW w:type="dxa" w:w="1020"/>
          </w:tcPr>
          <w:p/>
        </w:tc>
      </w:tr>
      <w:tr>
        <w:tc>
          <w:tcPr>
            <w:tcW w:type="dxa" w:w="1020"/>
          </w:tcPr>
          <w:p/>
        </w:tc>
        <w:tc>
          <w:tcPr>
            <w:tcW w:type="dxa" w:w="1417"/>
          </w:tcPr>
          <w:p/>
        </w:tc>
        <w:tc>
          <w:tcPr>
            <w:tcW w:type="dxa" w:w="1417"/>
          </w:tcPr>
          <w:p/>
        </w:tc>
        <w:tc>
          <w:tcPr>
            <w:tcW w:type="dxa" w:w="1701"/>
          </w:tcPr>
          <w:p/>
        </w:tc>
        <w:tc>
          <w:tcPr>
            <w:tcW w:type="dxa" w:w="1701"/>
          </w:tcPr>
          <w:p/>
        </w:tc>
        <w:tc>
          <w:tcPr>
            <w:tcW w:type="dxa" w:w="1417"/>
          </w:tcPr>
          <w:p/>
        </w:tc>
        <w:tc>
          <w:tcPr>
            <w:tcW w:type="dxa" w:w="1020"/>
          </w:tcPr>
          <w:p/>
        </w:tc>
        <w:tc>
          <w:tcPr>
            <w:tcW w:type="dxa" w:w="1020"/>
          </w:tcPr>
          <w:p/>
        </w:tc>
      </w:tr>
      <w:tr>
        <w:tc>
          <w:tcPr>
            <w:tcW w:type="dxa" w:w="1020"/>
          </w:tcPr>
          <w:p/>
        </w:tc>
        <w:tc>
          <w:tcPr>
            <w:tcW w:type="dxa" w:w="1417"/>
          </w:tcPr>
          <w:p/>
        </w:tc>
        <w:tc>
          <w:tcPr>
            <w:tcW w:type="dxa" w:w="1417"/>
          </w:tcPr>
          <w:p/>
        </w:tc>
        <w:tc>
          <w:tcPr>
            <w:tcW w:type="dxa" w:w="1701"/>
          </w:tcPr>
          <w:p/>
        </w:tc>
        <w:tc>
          <w:tcPr>
            <w:tcW w:type="dxa" w:w="1701"/>
          </w:tcPr>
          <w:p/>
        </w:tc>
        <w:tc>
          <w:tcPr>
            <w:tcW w:type="dxa" w:w="1417"/>
          </w:tcPr>
          <w:p/>
        </w:tc>
        <w:tc>
          <w:tcPr>
            <w:tcW w:type="dxa" w:w="1020"/>
          </w:tcPr>
          <w:p/>
        </w:tc>
        <w:tc>
          <w:tcPr>
            <w:tcW w:type="dxa" w:w="1020"/>
          </w:tcPr>
          <w:p/>
        </w:tc>
      </w:tr>
    </w:tbl>
    <w:p>
      <w:r>
        <w:rPr>
          <w:b/>
          <w:color w:val="2E4F3E"/>
          <w:sz w:val="24"/>
        </w:rPr>
        <w:t>PART F — LOST, DAMAGED OR MISSING ITEMS REPORTED</w:t>
      </w:r>
    </w:p>
    <w:p>
      <w:r>
        <w:t>Record any property reported as lost, damaged or missing. Acknowledge that the Facility accepts no responsibility for personal property, save where the loss or damage arises from the gross negligence or wilful misconduct of the Facility.</w:t>
      </w:r>
    </w:p>
    <w:tbl>
      <w:tblPr>
        <w:tblStyle w:val="LightGrid-Accent1"/>
        <w:tblW w:type="auto" w:w="0"/>
        <w:tblLook w:firstColumn="1" w:firstRow="1" w:lastColumn="0" w:lastRow="0" w:noHBand="0" w:noVBand="1" w:val="04A0"/>
      </w:tblPr>
      <w:tblGrid>
        <w:gridCol w:w="1392"/>
        <w:gridCol w:w="1392"/>
        <w:gridCol w:w="1392"/>
        <w:gridCol w:w="1392"/>
        <w:gridCol w:w="1392"/>
        <w:gridCol w:w="1392"/>
        <w:gridCol w:w="1392"/>
      </w:tblGrid>
      <w:tr>
        <w:tc>
          <w:tcPr>
            <w:tcW w:type="dxa" w:w="1020"/>
            <w:shd w:fill="2E4F3E"/>
          </w:tcPr>
          <w:p>
            <w:r/>
            <w:r>
              <w:rPr>
                <w:b/>
                <w:color w:val="FFFFFF"/>
              </w:rPr>
              <w:t>Date Reported</w:t>
            </w:r>
          </w:p>
        </w:tc>
        <w:tc>
          <w:tcPr>
            <w:tcW w:type="dxa" w:w="1417"/>
            <w:shd w:fill="2E4F3E"/>
          </w:tcPr>
          <w:p>
            <w:r/>
            <w:r>
              <w:rPr>
                <w:b/>
                <w:color w:val="FFFFFF"/>
              </w:rPr>
              <w:t>Item</w:t>
            </w:r>
          </w:p>
        </w:tc>
        <w:tc>
          <w:tcPr>
            <w:tcW w:type="dxa" w:w="1020"/>
            <w:shd w:fill="2E4F3E"/>
          </w:tcPr>
          <w:p>
            <w:r/>
            <w:r>
              <w:rPr>
                <w:b/>
                <w:color w:val="FFFFFF"/>
              </w:rPr>
              <w:t>Date Last Seen</w:t>
            </w:r>
          </w:p>
        </w:tc>
        <w:tc>
          <w:tcPr>
            <w:tcW w:type="dxa" w:w="1417"/>
            <w:shd w:fill="2E4F3E"/>
          </w:tcPr>
          <w:p>
            <w:r/>
            <w:r>
              <w:rPr>
                <w:b/>
                <w:color w:val="FFFFFF"/>
              </w:rPr>
              <w:t>Last Known Location</w:t>
            </w:r>
          </w:p>
        </w:tc>
        <w:tc>
          <w:tcPr>
            <w:tcW w:type="dxa" w:w="2268"/>
            <w:shd w:fill="2E4F3E"/>
          </w:tcPr>
          <w:p>
            <w:r/>
            <w:r>
              <w:rPr>
                <w:b/>
                <w:color w:val="FFFFFF"/>
              </w:rPr>
              <w:t>Circumstances Reported</w:t>
            </w:r>
          </w:p>
        </w:tc>
        <w:tc>
          <w:tcPr>
            <w:tcW w:type="dxa" w:w="1134"/>
            <w:shd w:fill="2E4F3E"/>
          </w:tcPr>
          <w:p>
            <w:r/>
            <w:r>
              <w:rPr>
                <w:b/>
                <w:color w:val="FFFFFF"/>
              </w:rPr>
              <w:t>Resident Sign</w:t>
            </w:r>
          </w:p>
        </w:tc>
        <w:tc>
          <w:tcPr>
            <w:tcW w:type="dxa" w:w="1134"/>
            <w:shd w:fill="2E4F3E"/>
          </w:tcPr>
          <w:p>
            <w:r/>
            <w:r>
              <w:rPr>
                <w:b/>
                <w:color w:val="FFFFFF"/>
              </w:rPr>
              <w:t>Staff Sign</w:t>
            </w:r>
          </w:p>
        </w:tc>
      </w:tr>
      <w:tr>
        <w:tc>
          <w:tcPr>
            <w:tcW w:type="dxa" w:w="1020"/>
          </w:tcPr>
          <w:p/>
        </w:tc>
        <w:tc>
          <w:tcPr>
            <w:tcW w:type="dxa" w:w="1417"/>
          </w:tcPr>
          <w:p/>
        </w:tc>
        <w:tc>
          <w:tcPr>
            <w:tcW w:type="dxa" w:w="1020"/>
          </w:tcPr>
          <w:p/>
        </w:tc>
        <w:tc>
          <w:tcPr>
            <w:tcW w:type="dxa" w:w="1417"/>
          </w:tcPr>
          <w:p/>
        </w:tc>
        <w:tc>
          <w:tcPr>
            <w:tcW w:type="dxa" w:w="2268"/>
          </w:tcPr>
          <w:p/>
        </w:tc>
        <w:tc>
          <w:tcPr>
            <w:tcW w:type="dxa" w:w="1134"/>
          </w:tcPr>
          <w:p/>
        </w:tc>
        <w:tc>
          <w:tcPr>
            <w:tcW w:type="dxa" w:w="1134"/>
          </w:tcPr>
          <w:p/>
        </w:tc>
      </w:tr>
      <w:tr>
        <w:tc>
          <w:tcPr>
            <w:tcW w:type="dxa" w:w="1020"/>
          </w:tcPr>
          <w:p/>
        </w:tc>
        <w:tc>
          <w:tcPr>
            <w:tcW w:type="dxa" w:w="1417"/>
          </w:tcPr>
          <w:p/>
        </w:tc>
        <w:tc>
          <w:tcPr>
            <w:tcW w:type="dxa" w:w="1020"/>
          </w:tcPr>
          <w:p/>
        </w:tc>
        <w:tc>
          <w:tcPr>
            <w:tcW w:type="dxa" w:w="1417"/>
          </w:tcPr>
          <w:p/>
        </w:tc>
        <w:tc>
          <w:tcPr>
            <w:tcW w:type="dxa" w:w="2268"/>
          </w:tcPr>
          <w:p/>
        </w:tc>
        <w:tc>
          <w:tcPr>
            <w:tcW w:type="dxa" w:w="1134"/>
          </w:tcPr>
          <w:p/>
        </w:tc>
        <w:tc>
          <w:tcPr>
            <w:tcW w:type="dxa" w:w="1134"/>
          </w:tcPr>
          <w:p/>
        </w:tc>
      </w:tr>
      <w:tr>
        <w:tc>
          <w:tcPr>
            <w:tcW w:type="dxa" w:w="1020"/>
          </w:tcPr>
          <w:p/>
        </w:tc>
        <w:tc>
          <w:tcPr>
            <w:tcW w:type="dxa" w:w="1417"/>
          </w:tcPr>
          <w:p/>
        </w:tc>
        <w:tc>
          <w:tcPr>
            <w:tcW w:type="dxa" w:w="1020"/>
          </w:tcPr>
          <w:p/>
        </w:tc>
        <w:tc>
          <w:tcPr>
            <w:tcW w:type="dxa" w:w="1417"/>
          </w:tcPr>
          <w:p/>
        </w:tc>
        <w:tc>
          <w:tcPr>
            <w:tcW w:type="dxa" w:w="2268"/>
          </w:tcPr>
          <w:p/>
        </w:tc>
        <w:tc>
          <w:tcPr>
            <w:tcW w:type="dxa" w:w="1134"/>
          </w:tcPr>
          <w:p/>
        </w:tc>
        <w:tc>
          <w:tcPr>
            <w:tcW w:type="dxa" w:w="1134"/>
          </w:tcPr>
          <w:p/>
        </w:tc>
      </w:tr>
      <w:tr>
        <w:tc>
          <w:tcPr>
            <w:tcW w:type="dxa" w:w="1020"/>
          </w:tcPr>
          <w:p/>
        </w:tc>
        <w:tc>
          <w:tcPr>
            <w:tcW w:type="dxa" w:w="1417"/>
          </w:tcPr>
          <w:p/>
        </w:tc>
        <w:tc>
          <w:tcPr>
            <w:tcW w:type="dxa" w:w="1020"/>
          </w:tcPr>
          <w:p/>
        </w:tc>
        <w:tc>
          <w:tcPr>
            <w:tcW w:type="dxa" w:w="1417"/>
          </w:tcPr>
          <w:p/>
        </w:tc>
        <w:tc>
          <w:tcPr>
            <w:tcW w:type="dxa" w:w="2268"/>
          </w:tcPr>
          <w:p/>
        </w:tc>
        <w:tc>
          <w:tcPr>
            <w:tcW w:type="dxa" w:w="1134"/>
          </w:tcPr>
          <w:p/>
        </w:tc>
        <w:tc>
          <w:tcPr>
            <w:tcW w:type="dxa" w:w="1134"/>
          </w:tcPr>
          <w:p/>
        </w:tc>
      </w:tr>
      <w:tr>
        <w:tc>
          <w:tcPr>
            <w:tcW w:type="dxa" w:w="1020"/>
          </w:tcPr>
          <w:p/>
        </w:tc>
        <w:tc>
          <w:tcPr>
            <w:tcW w:type="dxa" w:w="1417"/>
          </w:tcPr>
          <w:p/>
        </w:tc>
        <w:tc>
          <w:tcPr>
            <w:tcW w:type="dxa" w:w="1020"/>
          </w:tcPr>
          <w:p/>
        </w:tc>
        <w:tc>
          <w:tcPr>
            <w:tcW w:type="dxa" w:w="1417"/>
          </w:tcPr>
          <w:p/>
        </w:tc>
        <w:tc>
          <w:tcPr>
            <w:tcW w:type="dxa" w:w="2268"/>
          </w:tcPr>
          <w:p/>
        </w:tc>
        <w:tc>
          <w:tcPr>
            <w:tcW w:type="dxa" w:w="1134"/>
          </w:tcPr>
          <w:p/>
        </w:tc>
        <w:tc>
          <w:tcPr>
            <w:tcW w:type="dxa" w:w="1134"/>
          </w:tcPr>
          <w:p/>
        </w:tc>
      </w:tr>
      <w:tr>
        <w:tc>
          <w:tcPr>
            <w:tcW w:type="dxa" w:w="1020"/>
          </w:tcPr>
          <w:p/>
        </w:tc>
        <w:tc>
          <w:tcPr>
            <w:tcW w:type="dxa" w:w="1417"/>
          </w:tcPr>
          <w:p/>
        </w:tc>
        <w:tc>
          <w:tcPr>
            <w:tcW w:type="dxa" w:w="1020"/>
          </w:tcPr>
          <w:p/>
        </w:tc>
        <w:tc>
          <w:tcPr>
            <w:tcW w:type="dxa" w:w="1417"/>
          </w:tcPr>
          <w:p/>
        </w:tc>
        <w:tc>
          <w:tcPr>
            <w:tcW w:type="dxa" w:w="2268"/>
          </w:tcPr>
          <w:p/>
        </w:tc>
        <w:tc>
          <w:tcPr>
            <w:tcW w:type="dxa" w:w="1134"/>
          </w:tcPr>
          <w:p/>
        </w:tc>
        <w:tc>
          <w:tcPr>
            <w:tcW w:type="dxa" w:w="1134"/>
          </w:tcPr>
          <w:p/>
        </w:tc>
      </w:tr>
      <w:tr>
        <w:tc>
          <w:tcPr>
            <w:tcW w:type="dxa" w:w="1020"/>
          </w:tcPr>
          <w:p/>
        </w:tc>
        <w:tc>
          <w:tcPr>
            <w:tcW w:type="dxa" w:w="1417"/>
          </w:tcPr>
          <w:p/>
        </w:tc>
        <w:tc>
          <w:tcPr>
            <w:tcW w:type="dxa" w:w="1020"/>
          </w:tcPr>
          <w:p/>
        </w:tc>
        <w:tc>
          <w:tcPr>
            <w:tcW w:type="dxa" w:w="1417"/>
          </w:tcPr>
          <w:p/>
        </w:tc>
        <w:tc>
          <w:tcPr>
            <w:tcW w:type="dxa" w:w="2268"/>
          </w:tcPr>
          <w:p/>
        </w:tc>
        <w:tc>
          <w:tcPr>
            <w:tcW w:type="dxa" w:w="1134"/>
          </w:tcPr>
          <w:p/>
        </w:tc>
        <w:tc>
          <w:tcPr>
            <w:tcW w:type="dxa" w:w="1134"/>
          </w:tcPr>
          <w:p/>
        </w:tc>
      </w:tr>
      <w:tr>
        <w:tc>
          <w:tcPr>
            <w:tcW w:type="dxa" w:w="1020"/>
          </w:tcPr>
          <w:p/>
        </w:tc>
        <w:tc>
          <w:tcPr>
            <w:tcW w:type="dxa" w:w="1417"/>
          </w:tcPr>
          <w:p/>
        </w:tc>
        <w:tc>
          <w:tcPr>
            <w:tcW w:type="dxa" w:w="1020"/>
          </w:tcPr>
          <w:p/>
        </w:tc>
        <w:tc>
          <w:tcPr>
            <w:tcW w:type="dxa" w:w="1417"/>
          </w:tcPr>
          <w:p/>
        </w:tc>
        <w:tc>
          <w:tcPr>
            <w:tcW w:type="dxa" w:w="2268"/>
          </w:tcPr>
          <w:p/>
        </w:tc>
        <w:tc>
          <w:tcPr>
            <w:tcW w:type="dxa" w:w="1134"/>
          </w:tcPr>
          <w:p/>
        </w:tc>
        <w:tc>
          <w:tcPr>
            <w:tcW w:type="dxa" w:w="1134"/>
          </w:tcPr>
          <w:p/>
        </w:tc>
      </w:tr>
    </w:tbl>
    <w:p>
      <w:r>
        <w:rPr>
          <w:b/>
          <w:color w:val="2E4F3E"/>
          <w:sz w:val="24"/>
        </w:rPr>
        <w:t>PART G — VEHICLE OR MOTORCYCLE ON THE PREMISES</w:t>
      </w:r>
    </w:p>
    <w:p>
      <w:r>
        <w:t>Where the Resident has a vehicle or motorcycle on the premises, complete the record below. The Facility may search the vehicle at any time. The Resident accepts that the vehicle is parked on the premises at his own risk.</w:t>
      </w:r>
    </w:p>
    <w:p>
      <w:r>
        <w:rPr>
          <w:b/>
        </w:rPr>
        <w:t xml:space="preserve">Vehicle Make and Model: </w:t>
      </w:r>
      <w:r>
        <w:t>____________________________________________________________</w:t>
      </w:r>
    </w:p>
    <w:p>
      <w:r>
        <w:rPr>
          <w:b/>
        </w:rPr>
        <w:t xml:space="preserve">Colour: </w:t>
      </w:r>
      <w:r>
        <w:t>____________________________________________________________</w:t>
      </w:r>
    </w:p>
    <w:p>
      <w:r>
        <w:rPr>
          <w:b/>
        </w:rPr>
        <w:t xml:space="preserve">Registration Number: </w:t>
      </w:r>
      <w:r>
        <w:t>____________________________________________________________</w:t>
      </w:r>
    </w:p>
    <w:p>
      <w:r>
        <w:rPr>
          <w:b/>
        </w:rPr>
        <w:t xml:space="preserve">Vehicle Identification Number (VIN): </w:t>
      </w:r>
      <w:r>
        <w:t>____________________________________________________________</w:t>
      </w:r>
    </w:p>
    <w:p>
      <w:r>
        <w:rPr>
          <w:b/>
        </w:rPr>
        <w:t xml:space="preserve">Engine Number: </w:t>
      </w:r>
      <w:r>
        <w:t>____________________________________________________________</w:t>
      </w:r>
    </w:p>
    <w:p>
      <w:r>
        <w:rPr>
          <w:b/>
        </w:rPr>
        <w:t xml:space="preserve">Roadworthy Certificate Date: </w:t>
      </w:r>
      <w:r>
        <w:t>____________________________________________________________</w:t>
      </w:r>
    </w:p>
    <w:p>
      <w:r>
        <w:rPr>
          <w:b/>
        </w:rPr>
        <w:t xml:space="preserve">Licence Disc Expiry: </w:t>
      </w:r>
      <w:r>
        <w:t>____________________________________________________________</w:t>
      </w:r>
    </w:p>
    <w:p>
      <w:r>
        <w:rPr>
          <w:b/>
        </w:rPr>
        <w:t xml:space="preserve">Insurance Provider and Policy Number: </w:t>
      </w:r>
      <w:r>
        <w:t>___________________________________________________________________________</w:t>
      </w:r>
    </w:p>
    <w:p>
      <w:r>
        <w:rPr>
          <w:b/>
        </w:rPr>
        <w:t xml:space="preserve">Pre-existing Damage Noted (describe): </w:t>
      </w:r>
      <w:r>
        <w:t>___________________________________________________________________________</w:t>
      </w:r>
    </w:p>
    <w:p>
      <w:r>
        <w:rPr>
          <w:b/>
          <w:color w:val="2E4F3E"/>
          <w:sz w:val="24"/>
        </w:rPr>
        <w:t>PART H — HANDOVER OF PROPERTY ON DISCHARGE</w:t>
      </w:r>
    </w:p>
    <w:p>
      <w:r>
        <w:t>On discharge, the property listed in this Register is reconciled and handed over to the Resident or to the Responsible Person.</w:t>
      </w:r>
    </w:p>
    <w:tbl>
      <w:tblPr>
        <w:tblStyle w:val="LightGrid-Accent1"/>
        <w:tblW w:type="auto" w:w="0"/>
        <w:tblLook w:firstColumn="1" w:firstRow="1" w:lastColumn="0" w:lastRow="0" w:noHBand="0" w:noVBand="1" w:val="04A0"/>
      </w:tblPr>
      <w:tblGrid>
        <w:gridCol w:w="1949"/>
        <w:gridCol w:w="1949"/>
        <w:gridCol w:w="1949"/>
        <w:gridCol w:w="1949"/>
        <w:gridCol w:w="1949"/>
      </w:tblGrid>
      <w:tr>
        <w:tc>
          <w:tcPr>
            <w:tcW w:type="dxa" w:w="2268"/>
            <w:shd w:fill="2E4F3E"/>
          </w:tcPr>
          <w:p>
            <w:r/>
            <w:r>
              <w:rPr>
                <w:b/>
                <w:color w:val="FFFFFF"/>
              </w:rPr>
              <w:t>Item</w:t>
            </w:r>
          </w:p>
        </w:tc>
        <w:tc>
          <w:tcPr>
            <w:tcW w:type="dxa" w:w="1247"/>
            <w:shd w:fill="2E4F3E"/>
          </w:tcPr>
          <w:p>
            <w:r/>
            <w:r>
              <w:rPr>
                <w:b/>
                <w:color w:val="FFFFFF"/>
              </w:rPr>
              <w:t>Returned to Resident (Y/N)</w:t>
            </w:r>
          </w:p>
        </w:tc>
        <w:tc>
          <w:tcPr>
            <w:tcW w:type="dxa" w:w="1417"/>
            <w:shd w:fill="2E4F3E"/>
          </w:tcPr>
          <w:p>
            <w:r/>
            <w:r>
              <w:rPr>
                <w:b/>
                <w:color w:val="FFFFFF"/>
              </w:rPr>
              <w:t>Returned to Responsible Person (Y/N)</w:t>
            </w:r>
          </w:p>
        </w:tc>
        <w:tc>
          <w:tcPr>
            <w:tcW w:type="dxa" w:w="1134"/>
            <w:shd w:fill="2E4F3E"/>
          </w:tcPr>
          <w:p>
            <w:r/>
            <w:r>
              <w:rPr>
                <w:b/>
                <w:color w:val="FFFFFF"/>
              </w:rPr>
              <w:t>Not Located (Y/N)</w:t>
            </w:r>
          </w:p>
        </w:tc>
        <w:tc>
          <w:tcPr>
            <w:tcW w:type="dxa" w:w="2551"/>
            <w:shd w:fill="2E4F3E"/>
          </w:tcPr>
          <w:p>
            <w:r/>
            <w:r>
              <w:rPr>
                <w:b/>
                <w:color w:val="FFFFFF"/>
              </w:rPr>
              <w:t>Comments</w:t>
            </w:r>
          </w:p>
        </w:tc>
      </w:tr>
      <w:tr>
        <w:tc>
          <w:tcPr>
            <w:tcW w:type="dxa" w:w="2268"/>
          </w:tcPr>
          <w:p/>
        </w:tc>
        <w:tc>
          <w:tcPr>
            <w:tcW w:type="dxa" w:w="1247"/>
          </w:tcPr>
          <w:p/>
        </w:tc>
        <w:tc>
          <w:tcPr>
            <w:tcW w:type="dxa" w:w="1417"/>
          </w:tcPr>
          <w:p/>
        </w:tc>
        <w:tc>
          <w:tcPr>
            <w:tcW w:type="dxa" w:w="1134"/>
          </w:tcPr>
          <w:p/>
        </w:tc>
        <w:tc>
          <w:tcPr>
            <w:tcW w:type="dxa" w:w="2551"/>
          </w:tcPr>
          <w:p/>
        </w:tc>
      </w:tr>
      <w:tr>
        <w:tc>
          <w:tcPr>
            <w:tcW w:type="dxa" w:w="2268"/>
          </w:tcPr>
          <w:p/>
        </w:tc>
        <w:tc>
          <w:tcPr>
            <w:tcW w:type="dxa" w:w="1247"/>
          </w:tcPr>
          <w:p/>
        </w:tc>
        <w:tc>
          <w:tcPr>
            <w:tcW w:type="dxa" w:w="1417"/>
          </w:tcPr>
          <w:p/>
        </w:tc>
        <w:tc>
          <w:tcPr>
            <w:tcW w:type="dxa" w:w="1134"/>
          </w:tcPr>
          <w:p/>
        </w:tc>
        <w:tc>
          <w:tcPr>
            <w:tcW w:type="dxa" w:w="2551"/>
          </w:tcPr>
          <w:p/>
        </w:tc>
      </w:tr>
      <w:tr>
        <w:tc>
          <w:tcPr>
            <w:tcW w:type="dxa" w:w="2268"/>
          </w:tcPr>
          <w:p/>
        </w:tc>
        <w:tc>
          <w:tcPr>
            <w:tcW w:type="dxa" w:w="1247"/>
          </w:tcPr>
          <w:p/>
        </w:tc>
        <w:tc>
          <w:tcPr>
            <w:tcW w:type="dxa" w:w="1417"/>
          </w:tcPr>
          <w:p/>
        </w:tc>
        <w:tc>
          <w:tcPr>
            <w:tcW w:type="dxa" w:w="1134"/>
          </w:tcPr>
          <w:p/>
        </w:tc>
        <w:tc>
          <w:tcPr>
            <w:tcW w:type="dxa" w:w="2551"/>
          </w:tcPr>
          <w:p/>
        </w:tc>
      </w:tr>
      <w:tr>
        <w:tc>
          <w:tcPr>
            <w:tcW w:type="dxa" w:w="2268"/>
          </w:tcPr>
          <w:p/>
        </w:tc>
        <w:tc>
          <w:tcPr>
            <w:tcW w:type="dxa" w:w="1247"/>
          </w:tcPr>
          <w:p/>
        </w:tc>
        <w:tc>
          <w:tcPr>
            <w:tcW w:type="dxa" w:w="1417"/>
          </w:tcPr>
          <w:p/>
        </w:tc>
        <w:tc>
          <w:tcPr>
            <w:tcW w:type="dxa" w:w="1134"/>
          </w:tcPr>
          <w:p/>
        </w:tc>
        <w:tc>
          <w:tcPr>
            <w:tcW w:type="dxa" w:w="2551"/>
          </w:tcPr>
          <w:p/>
        </w:tc>
      </w:tr>
      <w:tr>
        <w:tc>
          <w:tcPr>
            <w:tcW w:type="dxa" w:w="2268"/>
          </w:tcPr>
          <w:p/>
        </w:tc>
        <w:tc>
          <w:tcPr>
            <w:tcW w:type="dxa" w:w="1247"/>
          </w:tcPr>
          <w:p/>
        </w:tc>
        <w:tc>
          <w:tcPr>
            <w:tcW w:type="dxa" w:w="1417"/>
          </w:tcPr>
          <w:p/>
        </w:tc>
        <w:tc>
          <w:tcPr>
            <w:tcW w:type="dxa" w:w="1134"/>
          </w:tcPr>
          <w:p/>
        </w:tc>
        <w:tc>
          <w:tcPr>
            <w:tcW w:type="dxa" w:w="2551"/>
          </w:tcPr>
          <w:p/>
        </w:tc>
      </w:tr>
      <w:tr>
        <w:tc>
          <w:tcPr>
            <w:tcW w:type="dxa" w:w="2268"/>
          </w:tcPr>
          <w:p/>
        </w:tc>
        <w:tc>
          <w:tcPr>
            <w:tcW w:type="dxa" w:w="1247"/>
          </w:tcPr>
          <w:p/>
        </w:tc>
        <w:tc>
          <w:tcPr>
            <w:tcW w:type="dxa" w:w="1417"/>
          </w:tcPr>
          <w:p/>
        </w:tc>
        <w:tc>
          <w:tcPr>
            <w:tcW w:type="dxa" w:w="1134"/>
          </w:tcPr>
          <w:p/>
        </w:tc>
        <w:tc>
          <w:tcPr>
            <w:tcW w:type="dxa" w:w="2551"/>
          </w:tcPr>
          <w:p/>
        </w:tc>
      </w:tr>
      <w:tr>
        <w:tc>
          <w:tcPr>
            <w:tcW w:type="dxa" w:w="2268"/>
          </w:tcPr>
          <w:p/>
        </w:tc>
        <w:tc>
          <w:tcPr>
            <w:tcW w:type="dxa" w:w="1247"/>
          </w:tcPr>
          <w:p/>
        </w:tc>
        <w:tc>
          <w:tcPr>
            <w:tcW w:type="dxa" w:w="1417"/>
          </w:tcPr>
          <w:p/>
        </w:tc>
        <w:tc>
          <w:tcPr>
            <w:tcW w:type="dxa" w:w="1134"/>
          </w:tcPr>
          <w:p/>
        </w:tc>
        <w:tc>
          <w:tcPr>
            <w:tcW w:type="dxa" w:w="2551"/>
          </w:tcPr>
          <w:p/>
        </w:tc>
      </w:tr>
      <w:tr>
        <w:tc>
          <w:tcPr>
            <w:tcW w:type="dxa" w:w="2268"/>
          </w:tcPr>
          <w:p/>
        </w:tc>
        <w:tc>
          <w:tcPr>
            <w:tcW w:type="dxa" w:w="1247"/>
          </w:tcPr>
          <w:p/>
        </w:tc>
        <w:tc>
          <w:tcPr>
            <w:tcW w:type="dxa" w:w="1417"/>
          </w:tcPr>
          <w:p/>
        </w:tc>
        <w:tc>
          <w:tcPr>
            <w:tcW w:type="dxa" w:w="1134"/>
          </w:tcPr>
          <w:p/>
        </w:tc>
        <w:tc>
          <w:tcPr>
            <w:tcW w:type="dxa" w:w="2551"/>
          </w:tcPr>
          <w:p/>
        </w:tc>
      </w:tr>
      <w:tr>
        <w:tc>
          <w:tcPr>
            <w:tcW w:type="dxa" w:w="2268"/>
          </w:tcPr>
          <w:p/>
        </w:tc>
        <w:tc>
          <w:tcPr>
            <w:tcW w:type="dxa" w:w="1247"/>
          </w:tcPr>
          <w:p/>
        </w:tc>
        <w:tc>
          <w:tcPr>
            <w:tcW w:type="dxa" w:w="1417"/>
          </w:tcPr>
          <w:p/>
        </w:tc>
        <w:tc>
          <w:tcPr>
            <w:tcW w:type="dxa" w:w="1134"/>
          </w:tcPr>
          <w:p/>
        </w:tc>
        <w:tc>
          <w:tcPr>
            <w:tcW w:type="dxa" w:w="2551"/>
          </w:tcPr>
          <w:p/>
        </w:tc>
      </w:tr>
      <w:tr>
        <w:tc>
          <w:tcPr>
            <w:tcW w:type="dxa" w:w="2268"/>
          </w:tcPr>
          <w:p/>
        </w:tc>
        <w:tc>
          <w:tcPr>
            <w:tcW w:type="dxa" w:w="1247"/>
          </w:tcPr>
          <w:p/>
        </w:tc>
        <w:tc>
          <w:tcPr>
            <w:tcW w:type="dxa" w:w="1417"/>
          </w:tcPr>
          <w:p/>
        </w:tc>
        <w:tc>
          <w:tcPr>
            <w:tcW w:type="dxa" w:w="1134"/>
          </w:tcPr>
          <w:p/>
        </w:tc>
        <w:tc>
          <w:tcPr>
            <w:tcW w:type="dxa" w:w="2551"/>
          </w:tcPr>
          <w:p/>
        </w:tc>
      </w:tr>
      <w:tr>
        <w:tc>
          <w:tcPr>
            <w:tcW w:type="dxa" w:w="2268"/>
          </w:tcPr>
          <w:p/>
        </w:tc>
        <w:tc>
          <w:tcPr>
            <w:tcW w:type="dxa" w:w="1247"/>
          </w:tcPr>
          <w:p/>
        </w:tc>
        <w:tc>
          <w:tcPr>
            <w:tcW w:type="dxa" w:w="1417"/>
          </w:tcPr>
          <w:p/>
        </w:tc>
        <w:tc>
          <w:tcPr>
            <w:tcW w:type="dxa" w:w="1134"/>
          </w:tcPr>
          <w:p/>
        </w:tc>
        <w:tc>
          <w:tcPr>
            <w:tcW w:type="dxa" w:w="2551"/>
          </w:tcPr>
          <w:p/>
        </w:tc>
      </w:tr>
      <w:tr>
        <w:tc>
          <w:tcPr>
            <w:tcW w:type="dxa" w:w="2268"/>
          </w:tcPr>
          <w:p/>
        </w:tc>
        <w:tc>
          <w:tcPr>
            <w:tcW w:type="dxa" w:w="1247"/>
          </w:tcPr>
          <w:p/>
        </w:tc>
        <w:tc>
          <w:tcPr>
            <w:tcW w:type="dxa" w:w="1417"/>
          </w:tcPr>
          <w:p/>
        </w:tc>
        <w:tc>
          <w:tcPr>
            <w:tcW w:type="dxa" w:w="1134"/>
          </w:tcPr>
          <w:p/>
        </w:tc>
        <w:tc>
          <w:tcPr>
            <w:tcW w:type="dxa" w:w="2551"/>
          </w:tcPr>
          <w:p/>
        </w:tc>
      </w:tr>
      <w:tr>
        <w:tc>
          <w:tcPr>
            <w:tcW w:type="dxa" w:w="2268"/>
          </w:tcPr>
          <w:p/>
        </w:tc>
        <w:tc>
          <w:tcPr>
            <w:tcW w:type="dxa" w:w="1247"/>
          </w:tcPr>
          <w:p/>
        </w:tc>
        <w:tc>
          <w:tcPr>
            <w:tcW w:type="dxa" w:w="1417"/>
          </w:tcPr>
          <w:p/>
        </w:tc>
        <w:tc>
          <w:tcPr>
            <w:tcW w:type="dxa" w:w="1134"/>
          </w:tcPr>
          <w:p/>
        </w:tc>
        <w:tc>
          <w:tcPr>
            <w:tcW w:type="dxa" w:w="2551"/>
          </w:tcPr>
          <w:p/>
        </w:tc>
      </w:tr>
      <w:tr>
        <w:tc>
          <w:tcPr>
            <w:tcW w:type="dxa" w:w="2268"/>
          </w:tcPr>
          <w:p/>
        </w:tc>
        <w:tc>
          <w:tcPr>
            <w:tcW w:type="dxa" w:w="1247"/>
          </w:tcPr>
          <w:p/>
        </w:tc>
        <w:tc>
          <w:tcPr>
            <w:tcW w:type="dxa" w:w="1417"/>
          </w:tcPr>
          <w:p/>
        </w:tc>
        <w:tc>
          <w:tcPr>
            <w:tcW w:type="dxa" w:w="1134"/>
          </w:tcPr>
          <w:p/>
        </w:tc>
        <w:tc>
          <w:tcPr>
            <w:tcW w:type="dxa" w:w="2551"/>
          </w:tcPr>
          <w:p/>
        </w:tc>
      </w:tr>
    </w:tbl>
    <w:p>
      <w:r>
        <w:rPr>
          <w:b/>
        </w:rPr>
        <w:t xml:space="preserve">Date of Handover: </w:t>
      </w:r>
      <w:r>
        <w:t>____________________________________________________________</w:t>
      </w:r>
    </w:p>
    <w:p>
      <w:r>
        <w:rPr>
          <w:b/>
        </w:rPr>
        <w:t xml:space="preserve">Resident Signature: </w:t>
      </w:r>
      <w:r>
        <w:t>____________________________________________________________</w:t>
      </w:r>
    </w:p>
    <w:p>
      <w:r>
        <w:rPr>
          <w:b/>
        </w:rPr>
        <w:t xml:space="preserve">Responsible Person Signature (if collecting): </w:t>
      </w:r>
      <w:r>
        <w:t>____________________________________________________________</w:t>
      </w:r>
    </w:p>
    <w:p>
      <w:r>
        <w:rPr>
          <w:b/>
        </w:rPr>
        <w:t xml:space="preserve">Staff Member Signature: </w:t>
      </w:r>
      <w:r>
        <w:t>____________________________________________________________</w:t>
      </w:r>
    </w:p>
    <w:p>
      <w:r>
        <w:rPr>
          <w:b/>
        </w:rPr>
        <w:t xml:space="preserve">Witness Signature: </w:t>
      </w:r>
      <w:r>
        <w:t>____________________________________________________________</w:t>
      </w:r>
    </w:p>
    <w:p>
      <w:r>
        <w:rPr>
          <w:b/>
          <w:color w:val="2E4F3E"/>
          <w:sz w:val="26"/>
        </w:rPr>
        <w:t>RESIDENT ACKNOWLEDGEMENT</w:t>
      </w:r>
    </w:p>
    <w:p>
      <w:r>
        <w:t>I, the Resident, acknowledge that:</w:t>
      </w:r>
    </w:p>
    <w:p>
      <w:pPr>
        <w:pStyle w:val="ListBullet"/>
        <w:ind w:left="454"/>
      </w:pPr>
      <w:r>
        <w:t>I bring personal property onto the premises at my own risk.</w:t>
      </w:r>
    </w:p>
    <w:p>
      <w:pPr>
        <w:pStyle w:val="ListBullet"/>
        <w:ind w:left="454"/>
      </w:pPr>
      <w:r>
        <w:t>The Facility accepts no responsibility for any loss of or damage to my personal property, whether arising from theft, negligence, accident or any other cause.</w:t>
      </w:r>
    </w:p>
    <w:p>
      <w:pPr>
        <w:pStyle w:val="ListBullet"/>
        <w:ind w:left="454"/>
      </w:pPr>
      <w:r>
        <w:t>I have been advised not to bring items of significant monetary or sentimental value onto the premises.</w:t>
      </w:r>
    </w:p>
    <w:p>
      <w:pPr>
        <w:pStyle w:val="ListBullet"/>
        <w:ind w:left="454"/>
      </w:pPr>
      <w:r>
        <w:t>I will declare every item of personal property brought onto the premises on admission and during my stay.</w:t>
      </w:r>
    </w:p>
    <w:p>
      <w:pPr>
        <w:pStyle w:val="ListBullet"/>
        <w:ind w:left="454"/>
      </w:pPr>
      <w:r>
        <w:t>I will report any loss, damage or theft to the staff on duty without delay.</w:t>
      </w:r>
    </w:p>
    <w:p>
      <w:pPr>
        <w:pStyle w:val="ListBullet"/>
        <w:ind w:left="454"/>
      </w:pPr>
      <w:r>
        <w:t>I am liable for any damage to the property of the Facility, the property of other residents, the property of staff, or the property of visitors, caused through negligence, recklessness or intentional misconduct.</w:t>
      </w:r>
    </w:p>
    <w:p/>
    <w:p>
      <w:r>
        <w:rPr>
          <w:i/>
        </w:rPr>
        <w:t>SIGNED at __________________________ on this ______ day of __________________ 20____.</w:t>
      </w:r>
    </w:p>
    <w:p/>
    <w:p>
      <w:r>
        <w:rPr>
          <w:b/>
        </w:rPr>
        <w:t xml:space="preserve">Resident (Full Name): </w:t>
      </w:r>
      <w:r>
        <w:t>_______________________________________________________</w:t>
      </w:r>
    </w:p>
    <w:p>
      <w:r>
        <w:rPr>
          <w:b/>
        </w:rPr>
        <w:t xml:space="preserve">Resident (Signature): </w:t>
      </w:r>
      <w:r>
        <w:t>_______________________________________________________</w:t>
      </w:r>
    </w:p>
    <w:p>
      <w:r>
        <w:rPr>
          <w:b/>
        </w:rPr>
        <w:t xml:space="preserve">Identity Number: </w:t>
      </w:r>
      <w:r>
        <w:t>_______________________________________________________</w:t>
      </w:r>
    </w:p>
    <w:p>
      <w:r>
        <w:rPr>
          <w:b/>
        </w:rPr>
        <w:t xml:space="preserve">Contact Number: </w:t>
      </w:r>
      <w:r>
        <w:t>_______________________________________________________</w:t>
      </w:r>
    </w:p>
    <w:p>
      <w:r>
        <w:rPr>
          <w:b/>
        </w:rPr>
        <w:t xml:space="preserve">Email Address: </w:t>
      </w:r>
      <w:r>
        <w:t>_______________________________________________________</w:t>
      </w:r>
    </w:p>
    <w:p>
      <w:r>
        <w:rPr>
          <w:b/>
        </w:rPr>
        <w:t xml:space="preserve">Date: </w:t>
      </w:r>
      <w:r>
        <w:t>_______________________________________________________</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6"/>
      </w:rPr>
      <w:t xml:space="preserve">Roots 2 Recovery  |  DOC-07 Personal Property Register  |  Page </w:t>
    </w:r>
    <w:fldSimple w:instr="PAGE">
      <w:r>
        <w:rPr>
          <w:sz w:val="16"/>
        </w:rPr>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Calibri" w:hAnsi="Calibri"/>
      <w:b/>
      <w:bCs/>
      <w:color w:val="2E4F3E"/>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libri" w:hAnsi="Calibri"/>
      <w:b/>
      <w:bCs/>
      <w:color w:val="1A1A1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