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E4F3E"/>
          <w:sz w:val="26"/>
        </w:rPr>
        <w:t>ROOTS 2 RECOVERY</w:t>
      </w:r>
    </w:p>
    <w:p>
      <w:pPr>
        <w:jc w:val="center"/>
      </w:pPr>
      <w:r>
        <w:rPr>
          <w:i/>
          <w:color w:val="555555"/>
          <w:sz w:val="20"/>
        </w:rPr>
        <w:t>Structured Reintegration Residence  |  South Africa</w:t>
      </w:r>
    </w:p>
    <w:p>
      <w:pPr>
        <w:spacing w:before="280"/>
        <w:jc w:val="center"/>
      </w:pPr>
      <w:r>
        <w:rPr>
          <w:b/>
          <w:color w:val="1A1A1A"/>
          <w:sz w:val="34"/>
        </w:rPr>
        <w:t>MEDICATION REGISTER</w:t>
      </w:r>
    </w:p>
    <w:p>
      <w:pPr>
        <w:jc w:val="center"/>
      </w:pPr>
      <w:r>
        <w:rPr>
          <w:i/>
          <w:color w:val="555555"/>
          <w:sz w:val="21"/>
        </w:rPr>
        <w:t>Operational register for all medication received, stored, issued and disposed of in respect of a Resident</w:t>
      </w:r>
    </w:p>
    <w:p>
      <w:pPr>
        <w:spacing w:after="200"/>
        <w:jc w:val="center"/>
      </w:pPr>
      <w:r>
        <w:rPr>
          <w:color w:val="2E4F3E"/>
        </w:rPr>
        <w:t>________________________________________________________</w:t>
      </w:r>
    </w:p>
    <w:p>
      <w:r>
        <w:t>This Register is maintained for each Resident from the date of admission to the date of discharge. It records every medication brought onto the premises, every pharmacist-packaged weekly compliance pack issued, every medication change, every missed dose reported, every medication-related incident, and the disposal or return of any medication on discharge or expiry.</w:t>
      </w:r>
    </w:p>
    <w:p>
      <w:r>
        <w:t>The Register must be completed contemporaneously by the staff member on duty. Entries must be made in indelible ink. Errors must be struck through with a single line, initialled and dated, and the corrected entry recorded alongside.</w:t>
      </w:r>
    </w:p>
    <w:p>
      <w:r>
        <w:rPr>
          <w:b/>
          <w:color w:val="2E4F3E"/>
          <w:sz w:val="24"/>
        </w:rPr>
        <w:t>RESIDENT IDENTIFICATION</w:t>
      </w:r>
    </w:p>
    <w:p>
      <w:r>
        <w:rPr>
          <w:b/>
        </w:rPr>
        <w:t xml:space="preserve">Full Names: </w:t>
      </w:r>
      <w:r>
        <w:t>____________________________________________________________</w:t>
      </w:r>
    </w:p>
    <w:p>
      <w:r>
        <w:rPr>
          <w:b/>
        </w:rPr>
        <w:t xml:space="preserve">Identity Number / Passport Number: </w:t>
      </w:r>
      <w:r>
        <w:t>____________________________________________________________</w:t>
      </w:r>
    </w:p>
    <w:p>
      <w:r>
        <w:rPr>
          <w:b/>
        </w:rPr>
        <w:t xml:space="preserve">Date of Admission: </w:t>
      </w:r>
      <w:r>
        <w:t>____________________________________________________________</w:t>
      </w:r>
    </w:p>
    <w:p>
      <w:r>
        <w:rPr>
          <w:b/>
        </w:rPr>
        <w:t xml:space="preserve">Room Allocated: </w:t>
      </w:r>
      <w:r>
        <w:t>____________________________________________________________</w:t>
      </w:r>
    </w:p>
    <w:p>
      <w:r>
        <w:rPr>
          <w:b/>
        </w:rPr>
        <w:t xml:space="preserve">Medical Aid Scheme and Number: </w:t>
      </w:r>
      <w:r>
        <w:t>____________________________________________________________</w:t>
      </w:r>
    </w:p>
    <w:p>
      <w:r>
        <w:rPr>
          <w:b/>
        </w:rPr>
        <w:t xml:space="preserve">Allergies (medication and other): </w:t>
      </w:r>
      <w:r>
        <w:t>___________________________________________________________________________</w:t>
      </w:r>
    </w:p>
    <w:p>
      <w:r>
        <w:rPr>
          <w:b/>
        </w:rPr>
        <w:t xml:space="preserve">Chronic Conditions Relevant to Medication: </w:t>
      </w:r>
      <w:r>
        <w:t>___________________________________________________________________________</w:t>
      </w:r>
    </w:p>
    <w:p>
      <w:r>
        <w:rPr>
          <w:b/>
        </w:rPr>
        <w:t xml:space="preserve">Treating Practitioner (Name and Contact): </w:t>
      </w:r>
      <w:r>
        <w:t>___________________________________________________________________________</w:t>
      </w:r>
    </w:p>
    <w:p>
      <w:r>
        <w:rPr>
          <w:b/>
        </w:rPr>
        <w:t xml:space="preserve">Appointed Pharmacy: </w:t>
      </w:r>
      <w:r>
        <w:t>___________________________________________________________________________</w:t>
      </w:r>
    </w:p>
    <w:p>
      <w:r>
        <w:rPr>
          <w:b/>
        </w:rPr>
        <w:t xml:space="preserve">Pharmacist (Name and Contact): </w:t>
      </w:r>
      <w:r>
        <w:t>___________________________________________________________________________</w:t>
      </w:r>
    </w:p>
    <w:p>
      <w:r>
        <w:rPr>
          <w:b/>
          <w:color w:val="2E4F3E"/>
          <w:sz w:val="24"/>
        </w:rPr>
        <w:t>PART A — MEDICATION RECEIVED ON ADMISSION</w:t>
      </w:r>
    </w:p>
    <w:p>
      <w:r>
        <w:t>Every container of medication brought onto the premises on admission, whether prescription, over-the-counter, natural remedy, supplement or homeopathic preparation, must be recorded in the table below and handed to the Facility for safekeeping.</w:t>
      </w:r>
    </w:p>
    <w:tbl>
      <w:tblPr>
        <w:tblStyle w:val="LightGrid-Accent1"/>
        <w:tblW w:type="auto" w:w="0"/>
        <w:tblLook w:firstColumn="1" w:firstRow="1" w:lastColumn="0" w:lastRow="0" w:noHBand="0" w:noVBand="1" w:val="04A0"/>
      </w:tblPr>
      <w:tblGrid>
        <w:gridCol w:w="1083"/>
        <w:gridCol w:w="1083"/>
        <w:gridCol w:w="1083"/>
        <w:gridCol w:w="1083"/>
        <w:gridCol w:w="1083"/>
        <w:gridCol w:w="1083"/>
        <w:gridCol w:w="1083"/>
        <w:gridCol w:w="1083"/>
        <w:gridCol w:w="1083"/>
      </w:tblGrid>
      <w:tr>
        <w:tc>
          <w:tcPr>
            <w:tcW w:type="dxa" w:w="1701"/>
            <w:shd w:fill="2E4F3E"/>
          </w:tcPr>
          <w:p>
            <w:r/>
            <w:r>
              <w:rPr>
                <w:b/>
                <w:color w:val="FFFFFF"/>
              </w:rPr>
              <w:t>Medication Name</w:t>
            </w:r>
          </w:p>
        </w:tc>
        <w:tc>
          <w:tcPr>
            <w:tcW w:type="dxa" w:w="964"/>
            <w:shd w:fill="2E4F3E"/>
          </w:tcPr>
          <w:p>
            <w:r/>
            <w:r>
              <w:rPr>
                <w:b/>
                <w:color w:val="FFFFFF"/>
              </w:rPr>
              <w:t>Strength</w:t>
            </w:r>
          </w:p>
        </w:tc>
        <w:tc>
          <w:tcPr>
            <w:tcW w:type="dxa" w:w="1304"/>
            <w:shd w:fill="2E4F3E"/>
          </w:tcPr>
          <w:p>
            <w:r/>
            <w:r>
              <w:rPr>
                <w:b/>
                <w:color w:val="FFFFFF"/>
              </w:rPr>
              <w:t>Form (tablet/syrup/etc.)</w:t>
            </w:r>
          </w:p>
        </w:tc>
        <w:tc>
          <w:tcPr>
            <w:tcW w:type="dxa" w:w="1134"/>
            <w:shd w:fill="2E4F3E"/>
          </w:tcPr>
          <w:p>
            <w:r/>
            <w:r>
              <w:rPr>
                <w:b/>
                <w:color w:val="FFFFFF"/>
              </w:rPr>
              <w:t>Quantity Received</w:t>
            </w:r>
          </w:p>
        </w:tc>
        <w:tc>
          <w:tcPr>
            <w:tcW w:type="dxa" w:w="964"/>
            <w:shd w:fill="2E4F3E"/>
          </w:tcPr>
          <w:p>
            <w:r/>
            <w:r>
              <w:rPr>
                <w:b/>
                <w:color w:val="FFFFFF"/>
              </w:rPr>
              <w:t>Expiry Date</w:t>
            </w:r>
          </w:p>
        </w:tc>
        <w:tc>
          <w:tcPr>
            <w:tcW w:type="dxa" w:w="964"/>
            <w:shd w:fill="2E4F3E"/>
          </w:tcPr>
          <w:p>
            <w:r/>
            <w:r>
              <w:rPr>
                <w:b/>
                <w:color w:val="FFFFFF"/>
              </w:rPr>
              <w:t>Container Sealed (Y/N)</w:t>
            </w:r>
          </w:p>
        </w:tc>
        <w:tc>
          <w:tcPr>
            <w:tcW w:type="dxa" w:w="1247"/>
            <w:shd w:fill="2E4F3E"/>
          </w:tcPr>
          <w:p>
            <w:r/>
            <w:r>
              <w:rPr>
                <w:b/>
                <w:color w:val="FFFFFF"/>
              </w:rPr>
              <w:t>Received By (Staff)</w:t>
            </w:r>
          </w:p>
        </w:tc>
        <w:tc>
          <w:tcPr>
            <w:tcW w:type="dxa" w:w="1020"/>
            <w:shd w:fill="2E4F3E"/>
          </w:tcPr>
          <w:p>
            <w:r/>
            <w:r>
              <w:rPr>
                <w:b/>
                <w:color w:val="FFFFFF"/>
              </w:rPr>
              <w:t>Resident Sign</w:t>
            </w:r>
          </w:p>
        </w:tc>
        <w:tc>
          <w:tcPr>
            <w:tcW w:type="dxa" w:w="907"/>
            <w:shd w:fill="2E4F3E"/>
          </w:tcPr>
          <w:p>
            <w:r/>
            <w:r>
              <w:rPr>
                <w:b/>
                <w:color w:val="FFFFFF"/>
              </w:rPr>
              <w:t>Date</w:t>
            </w:r>
          </w:p>
        </w:tc>
      </w:tr>
      <w:tr>
        <w:tc>
          <w:tcPr>
            <w:tcW w:type="dxa" w:w="1701"/>
          </w:tcPr>
          <w:p/>
        </w:tc>
        <w:tc>
          <w:tcPr>
            <w:tcW w:type="dxa" w:w="964"/>
          </w:tcPr>
          <w:p/>
        </w:tc>
        <w:tc>
          <w:tcPr>
            <w:tcW w:type="dxa" w:w="1304"/>
          </w:tcPr>
          <w:p/>
        </w:tc>
        <w:tc>
          <w:tcPr>
            <w:tcW w:type="dxa" w:w="1134"/>
          </w:tcPr>
          <w:p/>
        </w:tc>
        <w:tc>
          <w:tcPr>
            <w:tcW w:type="dxa" w:w="964"/>
          </w:tcPr>
          <w:p/>
        </w:tc>
        <w:tc>
          <w:tcPr>
            <w:tcW w:type="dxa" w:w="964"/>
          </w:tcPr>
          <w:p/>
        </w:tc>
        <w:tc>
          <w:tcPr>
            <w:tcW w:type="dxa" w:w="1247"/>
          </w:tcPr>
          <w:p/>
        </w:tc>
        <w:tc>
          <w:tcPr>
            <w:tcW w:type="dxa" w:w="1020"/>
          </w:tcPr>
          <w:p/>
        </w:tc>
        <w:tc>
          <w:tcPr>
            <w:tcW w:type="dxa" w:w="907"/>
          </w:tcPr>
          <w:p/>
        </w:tc>
      </w:tr>
      <w:tr>
        <w:tc>
          <w:tcPr>
            <w:tcW w:type="dxa" w:w="1701"/>
          </w:tcPr>
          <w:p/>
        </w:tc>
        <w:tc>
          <w:tcPr>
            <w:tcW w:type="dxa" w:w="964"/>
          </w:tcPr>
          <w:p/>
        </w:tc>
        <w:tc>
          <w:tcPr>
            <w:tcW w:type="dxa" w:w="1304"/>
          </w:tcPr>
          <w:p/>
        </w:tc>
        <w:tc>
          <w:tcPr>
            <w:tcW w:type="dxa" w:w="1134"/>
          </w:tcPr>
          <w:p/>
        </w:tc>
        <w:tc>
          <w:tcPr>
            <w:tcW w:type="dxa" w:w="964"/>
          </w:tcPr>
          <w:p/>
        </w:tc>
        <w:tc>
          <w:tcPr>
            <w:tcW w:type="dxa" w:w="964"/>
          </w:tcPr>
          <w:p/>
        </w:tc>
        <w:tc>
          <w:tcPr>
            <w:tcW w:type="dxa" w:w="1247"/>
          </w:tcPr>
          <w:p/>
        </w:tc>
        <w:tc>
          <w:tcPr>
            <w:tcW w:type="dxa" w:w="1020"/>
          </w:tcPr>
          <w:p/>
        </w:tc>
        <w:tc>
          <w:tcPr>
            <w:tcW w:type="dxa" w:w="907"/>
          </w:tcPr>
          <w:p/>
        </w:tc>
      </w:tr>
      <w:tr>
        <w:tc>
          <w:tcPr>
            <w:tcW w:type="dxa" w:w="1701"/>
          </w:tcPr>
          <w:p/>
        </w:tc>
        <w:tc>
          <w:tcPr>
            <w:tcW w:type="dxa" w:w="964"/>
          </w:tcPr>
          <w:p/>
        </w:tc>
        <w:tc>
          <w:tcPr>
            <w:tcW w:type="dxa" w:w="1304"/>
          </w:tcPr>
          <w:p/>
        </w:tc>
        <w:tc>
          <w:tcPr>
            <w:tcW w:type="dxa" w:w="1134"/>
          </w:tcPr>
          <w:p/>
        </w:tc>
        <w:tc>
          <w:tcPr>
            <w:tcW w:type="dxa" w:w="964"/>
          </w:tcPr>
          <w:p/>
        </w:tc>
        <w:tc>
          <w:tcPr>
            <w:tcW w:type="dxa" w:w="964"/>
          </w:tcPr>
          <w:p/>
        </w:tc>
        <w:tc>
          <w:tcPr>
            <w:tcW w:type="dxa" w:w="1247"/>
          </w:tcPr>
          <w:p/>
        </w:tc>
        <w:tc>
          <w:tcPr>
            <w:tcW w:type="dxa" w:w="1020"/>
          </w:tcPr>
          <w:p/>
        </w:tc>
        <w:tc>
          <w:tcPr>
            <w:tcW w:type="dxa" w:w="907"/>
          </w:tcPr>
          <w:p/>
        </w:tc>
      </w:tr>
      <w:tr>
        <w:tc>
          <w:tcPr>
            <w:tcW w:type="dxa" w:w="1701"/>
          </w:tcPr>
          <w:p/>
        </w:tc>
        <w:tc>
          <w:tcPr>
            <w:tcW w:type="dxa" w:w="964"/>
          </w:tcPr>
          <w:p/>
        </w:tc>
        <w:tc>
          <w:tcPr>
            <w:tcW w:type="dxa" w:w="1304"/>
          </w:tcPr>
          <w:p/>
        </w:tc>
        <w:tc>
          <w:tcPr>
            <w:tcW w:type="dxa" w:w="1134"/>
          </w:tcPr>
          <w:p/>
        </w:tc>
        <w:tc>
          <w:tcPr>
            <w:tcW w:type="dxa" w:w="964"/>
          </w:tcPr>
          <w:p/>
        </w:tc>
        <w:tc>
          <w:tcPr>
            <w:tcW w:type="dxa" w:w="964"/>
          </w:tcPr>
          <w:p/>
        </w:tc>
        <w:tc>
          <w:tcPr>
            <w:tcW w:type="dxa" w:w="1247"/>
          </w:tcPr>
          <w:p/>
        </w:tc>
        <w:tc>
          <w:tcPr>
            <w:tcW w:type="dxa" w:w="1020"/>
          </w:tcPr>
          <w:p/>
        </w:tc>
        <w:tc>
          <w:tcPr>
            <w:tcW w:type="dxa" w:w="907"/>
          </w:tcPr>
          <w:p/>
        </w:tc>
      </w:tr>
      <w:tr>
        <w:tc>
          <w:tcPr>
            <w:tcW w:type="dxa" w:w="1701"/>
          </w:tcPr>
          <w:p/>
        </w:tc>
        <w:tc>
          <w:tcPr>
            <w:tcW w:type="dxa" w:w="964"/>
          </w:tcPr>
          <w:p/>
        </w:tc>
        <w:tc>
          <w:tcPr>
            <w:tcW w:type="dxa" w:w="1304"/>
          </w:tcPr>
          <w:p/>
        </w:tc>
        <w:tc>
          <w:tcPr>
            <w:tcW w:type="dxa" w:w="1134"/>
          </w:tcPr>
          <w:p/>
        </w:tc>
        <w:tc>
          <w:tcPr>
            <w:tcW w:type="dxa" w:w="964"/>
          </w:tcPr>
          <w:p/>
        </w:tc>
        <w:tc>
          <w:tcPr>
            <w:tcW w:type="dxa" w:w="964"/>
          </w:tcPr>
          <w:p/>
        </w:tc>
        <w:tc>
          <w:tcPr>
            <w:tcW w:type="dxa" w:w="1247"/>
          </w:tcPr>
          <w:p/>
        </w:tc>
        <w:tc>
          <w:tcPr>
            <w:tcW w:type="dxa" w:w="1020"/>
          </w:tcPr>
          <w:p/>
        </w:tc>
        <w:tc>
          <w:tcPr>
            <w:tcW w:type="dxa" w:w="907"/>
          </w:tcPr>
          <w:p/>
        </w:tc>
      </w:tr>
      <w:tr>
        <w:tc>
          <w:tcPr>
            <w:tcW w:type="dxa" w:w="1701"/>
          </w:tcPr>
          <w:p/>
        </w:tc>
        <w:tc>
          <w:tcPr>
            <w:tcW w:type="dxa" w:w="964"/>
          </w:tcPr>
          <w:p/>
        </w:tc>
        <w:tc>
          <w:tcPr>
            <w:tcW w:type="dxa" w:w="1304"/>
          </w:tcPr>
          <w:p/>
        </w:tc>
        <w:tc>
          <w:tcPr>
            <w:tcW w:type="dxa" w:w="1134"/>
          </w:tcPr>
          <w:p/>
        </w:tc>
        <w:tc>
          <w:tcPr>
            <w:tcW w:type="dxa" w:w="964"/>
          </w:tcPr>
          <w:p/>
        </w:tc>
        <w:tc>
          <w:tcPr>
            <w:tcW w:type="dxa" w:w="964"/>
          </w:tcPr>
          <w:p/>
        </w:tc>
        <w:tc>
          <w:tcPr>
            <w:tcW w:type="dxa" w:w="1247"/>
          </w:tcPr>
          <w:p/>
        </w:tc>
        <w:tc>
          <w:tcPr>
            <w:tcW w:type="dxa" w:w="1020"/>
          </w:tcPr>
          <w:p/>
        </w:tc>
        <w:tc>
          <w:tcPr>
            <w:tcW w:type="dxa" w:w="907"/>
          </w:tcPr>
          <w:p/>
        </w:tc>
      </w:tr>
      <w:tr>
        <w:tc>
          <w:tcPr>
            <w:tcW w:type="dxa" w:w="1701"/>
          </w:tcPr>
          <w:p/>
        </w:tc>
        <w:tc>
          <w:tcPr>
            <w:tcW w:type="dxa" w:w="964"/>
          </w:tcPr>
          <w:p/>
        </w:tc>
        <w:tc>
          <w:tcPr>
            <w:tcW w:type="dxa" w:w="1304"/>
          </w:tcPr>
          <w:p/>
        </w:tc>
        <w:tc>
          <w:tcPr>
            <w:tcW w:type="dxa" w:w="1134"/>
          </w:tcPr>
          <w:p/>
        </w:tc>
        <w:tc>
          <w:tcPr>
            <w:tcW w:type="dxa" w:w="964"/>
          </w:tcPr>
          <w:p/>
        </w:tc>
        <w:tc>
          <w:tcPr>
            <w:tcW w:type="dxa" w:w="964"/>
          </w:tcPr>
          <w:p/>
        </w:tc>
        <w:tc>
          <w:tcPr>
            <w:tcW w:type="dxa" w:w="1247"/>
          </w:tcPr>
          <w:p/>
        </w:tc>
        <w:tc>
          <w:tcPr>
            <w:tcW w:type="dxa" w:w="1020"/>
          </w:tcPr>
          <w:p/>
        </w:tc>
        <w:tc>
          <w:tcPr>
            <w:tcW w:type="dxa" w:w="907"/>
          </w:tcPr>
          <w:p/>
        </w:tc>
      </w:tr>
      <w:tr>
        <w:tc>
          <w:tcPr>
            <w:tcW w:type="dxa" w:w="1701"/>
          </w:tcPr>
          <w:p/>
        </w:tc>
        <w:tc>
          <w:tcPr>
            <w:tcW w:type="dxa" w:w="964"/>
          </w:tcPr>
          <w:p/>
        </w:tc>
        <w:tc>
          <w:tcPr>
            <w:tcW w:type="dxa" w:w="1304"/>
          </w:tcPr>
          <w:p/>
        </w:tc>
        <w:tc>
          <w:tcPr>
            <w:tcW w:type="dxa" w:w="1134"/>
          </w:tcPr>
          <w:p/>
        </w:tc>
        <w:tc>
          <w:tcPr>
            <w:tcW w:type="dxa" w:w="964"/>
          </w:tcPr>
          <w:p/>
        </w:tc>
        <w:tc>
          <w:tcPr>
            <w:tcW w:type="dxa" w:w="964"/>
          </w:tcPr>
          <w:p/>
        </w:tc>
        <w:tc>
          <w:tcPr>
            <w:tcW w:type="dxa" w:w="1247"/>
          </w:tcPr>
          <w:p/>
        </w:tc>
        <w:tc>
          <w:tcPr>
            <w:tcW w:type="dxa" w:w="1020"/>
          </w:tcPr>
          <w:p/>
        </w:tc>
        <w:tc>
          <w:tcPr>
            <w:tcW w:type="dxa" w:w="907"/>
          </w:tcPr>
          <w:p/>
        </w:tc>
      </w:tr>
      <w:tr>
        <w:tc>
          <w:tcPr>
            <w:tcW w:type="dxa" w:w="1701"/>
          </w:tcPr>
          <w:p/>
        </w:tc>
        <w:tc>
          <w:tcPr>
            <w:tcW w:type="dxa" w:w="964"/>
          </w:tcPr>
          <w:p/>
        </w:tc>
        <w:tc>
          <w:tcPr>
            <w:tcW w:type="dxa" w:w="1304"/>
          </w:tcPr>
          <w:p/>
        </w:tc>
        <w:tc>
          <w:tcPr>
            <w:tcW w:type="dxa" w:w="1134"/>
          </w:tcPr>
          <w:p/>
        </w:tc>
        <w:tc>
          <w:tcPr>
            <w:tcW w:type="dxa" w:w="964"/>
          </w:tcPr>
          <w:p/>
        </w:tc>
        <w:tc>
          <w:tcPr>
            <w:tcW w:type="dxa" w:w="964"/>
          </w:tcPr>
          <w:p/>
        </w:tc>
        <w:tc>
          <w:tcPr>
            <w:tcW w:type="dxa" w:w="1247"/>
          </w:tcPr>
          <w:p/>
        </w:tc>
        <w:tc>
          <w:tcPr>
            <w:tcW w:type="dxa" w:w="1020"/>
          </w:tcPr>
          <w:p/>
        </w:tc>
        <w:tc>
          <w:tcPr>
            <w:tcW w:type="dxa" w:w="907"/>
          </w:tcPr>
          <w:p/>
        </w:tc>
      </w:tr>
      <w:tr>
        <w:tc>
          <w:tcPr>
            <w:tcW w:type="dxa" w:w="1701"/>
          </w:tcPr>
          <w:p/>
        </w:tc>
        <w:tc>
          <w:tcPr>
            <w:tcW w:type="dxa" w:w="964"/>
          </w:tcPr>
          <w:p/>
        </w:tc>
        <w:tc>
          <w:tcPr>
            <w:tcW w:type="dxa" w:w="1304"/>
          </w:tcPr>
          <w:p/>
        </w:tc>
        <w:tc>
          <w:tcPr>
            <w:tcW w:type="dxa" w:w="1134"/>
          </w:tcPr>
          <w:p/>
        </w:tc>
        <w:tc>
          <w:tcPr>
            <w:tcW w:type="dxa" w:w="964"/>
          </w:tcPr>
          <w:p/>
        </w:tc>
        <w:tc>
          <w:tcPr>
            <w:tcW w:type="dxa" w:w="964"/>
          </w:tcPr>
          <w:p/>
        </w:tc>
        <w:tc>
          <w:tcPr>
            <w:tcW w:type="dxa" w:w="1247"/>
          </w:tcPr>
          <w:p/>
        </w:tc>
        <w:tc>
          <w:tcPr>
            <w:tcW w:type="dxa" w:w="1020"/>
          </w:tcPr>
          <w:p/>
        </w:tc>
        <w:tc>
          <w:tcPr>
            <w:tcW w:type="dxa" w:w="907"/>
          </w:tcPr>
          <w:p/>
        </w:tc>
      </w:tr>
    </w:tbl>
    <w:p>
      <w:r>
        <w:rPr>
          <w:b/>
          <w:color w:val="2E4F3E"/>
          <w:sz w:val="24"/>
        </w:rPr>
        <w:t>PART B — CURRENT PRESCRIBED MEDICATION</w:t>
      </w:r>
    </w:p>
    <w:p>
      <w:r>
        <w:t>Record every medication currently prescribed for the Resident. Update the table as new medication is added or as existing medication is changed or discontinued. Mark each line as Active, Suspended or Discontinued, and date the change.</w:t>
      </w:r>
    </w:p>
    <w:tbl>
      <w:tblPr>
        <w:tblStyle w:val="LightGrid-Accent1"/>
        <w:tblW w:type="auto" w:w="0"/>
        <w:tblLook w:firstColumn="1" w:firstRow="1" w:lastColumn="0" w:lastRow="0" w:noHBand="0" w:noVBand="1" w:val="04A0"/>
      </w:tblPr>
      <w:tblGrid>
        <w:gridCol w:w="1083"/>
        <w:gridCol w:w="1083"/>
        <w:gridCol w:w="1083"/>
        <w:gridCol w:w="1083"/>
        <w:gridCol w:w="1083"/>
        <w:gridCol w:w="1083"/>
        <w:gridCol w:w="1083"/>
        <w:gridCol w:w="1083"/>
        <w:gridCol w:w="1083"/>
      </w:tblGrid>
      <w:tr>
        <w:tc>
          <w:tcPr>
            <w:tcW w:type="dxa" w:w="1587"/>
            <w:shd w:fill="2E4F3E"/>
          </w:tcPr>
          <w:p>
            <w:r/>
            <w:r>
              <w:rPr>
                <w:b/>
                <w:color w:val="FFFFFF"/>
              </w:rPr>
              <w:t>Medication</w:t>
            </w:r>
          </w:p>
        </w:tc>
        <w:tc>
          <w:tcPr>
            <w:tcW w:type="dxa" w:w="850"/>
            <w:shd w:fill="2E4F3E"/>
          </w:tcPr>
          <w:p>
            <w:r/>
            <w:r>
              <w:rPr>
                <w:b/>
                <w:color w:val="FFFFFF"/>
              </w:rPr>
              <w:t>Strength</w:t>
            </w:r>
          </w:p>
        </w:tc>
        <w:tc>
          <w:tcPr>
            <w:tcW w:type="dxa" w:w="1247"/>
            <w:shd w:fill="2E4F3E"/>
          </w:tcPr>
          <w:p>
            <w:r/>
            <w:r>
              <w:rPr>
                <w:b/>
                <w:color w:val="FFFFFF"/>
              </w:rPr>
              <w:t>Dose &amp; Route</w:t>
            </w:r>
          </w:p>
        </w:tc>
        <w:tc>
          <w:tcPr>
            <w:tcW w:type="dxa" w:w="1134"/>
            <w:shd w:fill="2E4F3E"/>
          </w:tcPr>
          <w:p>
            <w:r/>
            <w:r>
              <w:rPr>
                <w:b/>
                <w:color w:val="FFFFFF"/>
              </w:rPr>
              <w:t>Frequency</w:t>
            </w:r>
          </w:p>
        </w:tc>
        <w:tc>
          <w:tcPr>
            <w:tcW w:type="dxa" w:w="1247"/>
            <w:shd w:fill="2E4F3E"/>
          </w:tcPr>
          <w:p>
            <w:r/>
            <w:r>
              <w:rPr>
                <w:b/>
                <w:color w:val="FFFFFF"/>
              </w:rPr>
              <w:t>Indication</w:t>
            </w:r>
          </w:p>
        </w:tc>
        <w:tc>
          <w:tcPr>
            <w:tcW w:type="dxa" w:w="1247"/>
            <w:shd w:fill="2E4F3E"/>
          </w:tcPr>
          <w:p>
            <w:r/>
            <w:r>
              <w:rPr>
                <w:b/>
                <w:color w:val="FFFFFF"/>
              </w:rPr>
              <w:t>Prescriber</w:t>
            </w:r>
          </w:p>
        </w:tc>
        <w:tc>
          <w:tcPr>
            <w:tcW w:type="dxa" w:w="964"/>
            <w:shd w:fill="2E4F3E"/>
          </w:tcPr>
          <w:p>
            <w:r/>
            <w:r>
              <w:rPr>
                <w:b/>
                <w:color w:val="FFFFFF"/>
              </w:rPr>
              <w:t>Start Date</w:t>
            </w:r>
          </w:p>
        </w:tc>
        <w:tc>
          <w:tcPr>
            <w:tcW w:type="dxa" w:w="964"/>
            <w:shd w:fill="2E4F3E"/>
          </w:tcPr>
          <w:p>
            <w:r/>
            <w:r>
              <w:rPr>
                <w:b/>
                <w:color w:val="FFFFFF"/>
              </w:rPr>
              <w:t>Status</w:t>
            </w:r>
          </w:p>
        </w:tc>
        <w:tc>
          <w:tcPr>
            <w:tcW w:type="dxa" w:w="1247"/>
            <w:shd w:fill="2E4F3E"/>
          </w:tcPr>
          <w:p>
            <w:r/>
            <w:r>
              <w:rPr>
                <w:b/>
                <w:color w:val="FFFFFF"/>
              </w:rPr>
              <w:t>Date of Status Change</w:t>
            </w:r>
          </w:p>
        </w:tc>
      </w:tr>
      <w:tr>
        <w:tc>
          <w:tcPr>
            <w:tcW w:type="dxa" w:w="1587"/>
          </w:tcPr>
          <w:p/>
        </w:tc>
        <w:tc>
          <w:tcPr>
            <w:tcW w:type="dxa" w:w="850"/>
          </w:tcPr>
          <w:p/>
        </w:tc>
        <w:tc>
          <w:tcPr>
            <w:tcW w:type="dxa" w:w="1247"/>
          </w:tcPr>
          <w:p/>
        </w:tc>
        <w:tc>
          <w:tcPr>
            <w:tcW w:type="dxa" w:w="1134"/>
          </w:tcPr>
          <w:p/>
        </w:tc>
        <w:tc>
          <w:tcPr>
            <w:tcW w:type="dxa" w:w="1247"/>
          </w:tcPr>
          <w:p/>
        </w:tc>
        <w:tc>
          <w:tcPr>
            <w:tcW w:type="dxa" w:w="1247"/>
          </w:tcPr>
          <w:p/>
        </w:tc>
        <w:tc>
          <w:tcPr>
            <w:tcW w:type="dxa" w:w="964"/>
          </w:tcPr>
          <w:p/>
        </w:tc>
        <w:tc>
          <w:tcPr>
            <w:tcW w:type="dxa" w:w="964"/>
          </w:tcPr>
          <w:p/>
        </w:tc>
        <w:tc>
          <w:tcPr>
            <w:tcW w:type="dxa" w:w="1247"/>
          </w:tcPr>
          <w:p/>
        </w:tc>
      </w:tr>
      <w:tr>
        <w:tc>
          <w:tcPr>
            <w:tcW w:type="dxa" w:w="1587"/>
          </w:tcPr>
          <w:p/>
        </w:tc>
        <w:tc>
          <w:tcPr>
            <w:tcW w:type="dxa" w:w="850"/>
          </w:tcPr>
          <w:p/>
        </w:tc>
        <w:tc>
          <w:tcPr>
            <w:tcW w:type="dxa" w:w="1247"/>
          </w:tcPr>
          <w:p/>
        </w:tc>
        <w:tc>
          <w:tcPr>
            <w:tcW w:type="dxa" w:w="1134"/>
          </w:tcPr>
          <w:p/>
        </w:tc>
        <w:tc>
          <w:tcPr>
            <w:tcW w:type="dxa" w:w="1247"/>
          </w:tcPr>
          <w:p/>
        </w:tc>
        <w:tc>
          <w:tcPr>
            <w:tcW w:type="dxa" w:w="1247"/>
          </w:tcPr>
          <w:p/>
        </w:tc>
        <w:tc>
          <w:tcPr>
            <w:tcW w:type="dxa" w:w="964"/>
          </w:tcPr>
          <w:p/>
        </w:tc>
        <w:tc>
          <w:tcPr>
            <w:tcW w:type="dxa" w:w="964"/>
          </w:tcPr>
          <w:p/>
        </w:tc>
        <w:tc>
          <w:tcPr>
            <w:tcW w:type="dxa" w:w="1247"/>
          </w:tcPr>
          <w:p/>
        </w:tc>
      </w:tr>
      <w:tr>
        <w:tc>
          <w:tcPr>
            <w:tcW w:type="dxa" w:w="1587"/>
          </w:tcPr>
          <w:p/>
        </w:tc>
        <w:tc>
          <w:tcPr>
            <w:tcW w:type="dxa" w:w="850"/>
          </w:tcPr>
          <w:p/>
        </w:tc>
        <w:tc>
          <w:tcPr>
            <w:tcW w:type="dxa" w:w="1247"/>
          </w:tcPr>
          <w:p/>
        </w:tc>
        <w:tc>
          <w:tcPr>
            <w:tcW w:type="dxa" w:w="1134"/>
          </w:tcPr>
          <w:p/>
        </w:tc>
        <w:tc>
          <w:tcPr>
            <w:tcW w:type="dxa" w:w="1247"/>
          </w:tcPr>
          <w:p/>
        </w:tc>
        <w:tc>
          <w:tcPr>
            <w:tcW w:type="dxa" w:w="1247"/>
          </w:tcPr>
          <w:p/>
        </w:tc>
        <w:tc>
          <w:tcPr>
            <w:tcW w:type="dxa" w:w="964"/>
          </w:tcPr>
          <w:p/>
        </w:tc>
        <w:tc>
          <w:tcPr>
            <w:tcW w:type="dxa" w:w="964"/>
          </w:tcPr>
          <w:p/>
        </w:tc>
        <w:tc>
          <w:tcPr>
            <w:tcW w:type="dxa" w:w="1247"/>
          </w:tcPr>
          <w:p/>
        </w:tc>
      </w:tr>
      <w:tr>
        <w:tc>
          <w:tcPr>
            <w:tcW w:type="dxa" w:w="1587"/>
          </w:tcPr>
          <w:p/>
        </w:tc>
        <w:tc>
          <w:tcPr>
            <w:tcW w:type="dxa" w:w="850"/>
          </w:tcPr>
          <w:p/>
        </w:tc>
        <w:tc>
          <w:tcPr>
            <w:tcW w:type="dxa" w:w="1247"/>
          </w:tcPr>
          <w:p/>
        </w:tc>
        <w:tc>
          <w:tcPr>
            <w:tcW w:type="dxa" w:w="1134"/>
          </w:tcPr>
          <w:p/>
        </w:tc>
        <w:tc>
          <w:tcPr>
            <w:tcW w:type="dxa" w:w="1247"/>
          </w:tcPr>
          <w:p/>
        </w:tc>
        <w:tc>
          <w:tcPr>
            <w:tcW w:type="dxa" w:w="1247"/>
          </w:tcPr>
          <w:p/>
        </w:tc>
        <w:tc>
          <w:tcPr>
            <w:tcW w:type="dxa" w:w="964"/>
          </w:tcPr>
          <w:p/>
        </w:tc>
        <w:tc>
          <w:tcPr>
            <w:tcW w:type="dxa" w:w="964"/>
          </w:tcPr>
          <w:p/>
        </w:tc>
        <w:tc>
          <w:tcPr>
            <w:tcW w:type="dxa" w:w="1247"/>
          </w:tcPr>
          <w:p/>
        </w:tc>
      </w:tr>
      <w:tr>
        <w:tc>
          <w:tcPr>
            <w:tcW w:type="dxa" w:w="1587"/>
          </w:tcPr>
          <w:p/>
        </w:tc>
        <w:tc>
          <w:tcPr>
            <w:tcW w:type="dxa" w:w="850"/>
          </w:tcPr>
          <w:p/>
        </w:tc>
        <w:tc>
          <w:tcPr>
            <w:tcW w:type="dxa" w:w="1247"/>
          </w:tcPr>
          <w:p/>
        </w:tc>
        <w:tc>
          <w:tcPr>
            <w:tcW w:type="dxa" w:w="1134"/>
          </w:tcPr>
          <w:p/>
        </w:tc>
        <w:tc>
          <w:tcPr>
            <w:tcW w:type="dxa" w:w="1247"/>
          </w:tcPr>
          <w:p/>
        </w:tc>
        <w:tc>
          <w:tcPr>
            <w:tcW w:type="dxa" w:w="1247"/>
          </w:tcPr>
          <w:p/>
        </w:tc>
        <w:tc>
          <w:tcPr>
            <w:tcW w:type="dxa" w:w="964"/>
          </w:tcPr>
          <w:p/>
        </w:tc>
        <w:tc>
          <w:tcPr>
            <w:tcW w:type="dxa" w:w="964"/>
          </w:tcPr>
          <w:p/>
        </w:tc>
        <w:tc>
          <w:tcPr>
            <w:tcW w:type="dxa" w:w="1247"/>
          </w:tcPr>
          <w:p/>
        </w:tc>
      </w:tr>
      <w:tr>
        <w:tc>
          <w:tcPr>
            <w:tcW w:type="dxa" w:w="1587"/>
          </w:tcPr>
          <w:p/>
        </w:tc>
        <w:tc>
          <w:tcPr>
            <w:tcW w:type="dxa" w:w="850"/>
          </w:tcPr>
          <w:p/>
        </w:tc>
        <w:tc>
          <w:tcPr>
            <w:tcW w:type="dxa" w:w="1247"/>
          </w:tcPr>
          <w:p/>
        </w:tc>
        <w:tc>
          <w:tcPr>
            <w:tcW w:type="dxa" w:w="1134"/>
          </w:tcPr>
          <w:p/>
        </w:tc>
        <w:tc>
          <w:tcPr>
            <w:tcW w:type="dxa" w:w="1247"/>
          </w:tcPr>
          <w:p/>
        </w:tc>
        <w:tc>
          <w:tcPr>
            <w:tcW w:type="dxa" w:w="1247"/>
          </w:tcPr>
          <w:p/>
        </w:tc>
        <w:tc>
          <w:tcPr>
            <w:tcW w:type="dxa" w:w="964"/>
          </w:tcPr>
          <w:p/>
        </w:tc>
        <w:tc>
          <w:tcPr>
            <w:tcW w:type="dxa" w:w="964"/>
          </w:tcPr>
          <w:p/>
        </w:tc>
        <w:tc>
          <w:tcPr>
            <w:tcW w:type="dxa" w:w="1247"/>
          </w:tcPr>
          <w:p/>
        </w:tc>
      </w:tr>
      <w:tr>
        <w:tc>
          <w:tcPr>
            <w:tcW w:type="dxa" w:w="1587"/>
          </w:tcPr>
          <w:p/>
        </w:tc>
        <w:tc>
          <w:tcPr>
            <w:tcW w:type="dxa" w:w="850"/>
          </w:tcPr>
          <w:p/>
        </w:tc>
        <w:tc>
          <w:tcPr>
            <w:tcW w:type="dxa" w:w="1247"/>
          </w:tcPr>
          <w:p/>
        </w:tc>
        <w:tc>
          <w:tcPr>
            <w:tcW w:type="dxa" w:w="1134"/>
          </w:tcPr>
          <w:p/>
        </w:tc>
        <w:tc>
          <w:tcPr>
            <w:tcW w:type="dxa" w:w="1247"/>
          </w:tcPr>
          <w:p/>
        </w:tc>
        <w:tc>
          <w:tcPr>
            <w:tcW w:type="dxa" w:w="1247"/>
          </w:tcPr>
          <w:p/>
        </w:tc>
        <w:tc>
          <w:tcPr>
            <w:tcW w:type="dxa" w:w="964"/>
          </w:tcPr>
          <w:p/>
        </w:tc>
        <w:tc>
          <w:tcPr>
            <w:tcW w:type="dxa" w:w="964"/>
          </w:tcPr>
          <w:p/>
        </w:tc>
        <w:tc>
          <w:tcPr>
            <w:tcW w:type="dxa" w:w="1247"/>
          </w:tcPr>
          <w:p/>
        </w:tc>
      </w:tr>
      <w:tr>
        <w:tc>
          <w:tcPr>
            <w:tcW w:type="dxa" w:w="1587"/>
          </w:tcPr>
          <w:p/>
        </w:tc>
        <w:tc>
          <w:tcPr>
            <w:tcW w:type="dxa" w:w="850"/>
          </w:tcPr>
          <w:p/>
        </w:tc>
        <w:tc>
          <w:tcPr>
            <w:tcW w:type="dxa" w:w="1247"/>
          </w:tcPr>
          <w:p/>
        </w:tc>
        <w:tc>
          <w:tcPr>
            <w:tcW w:type="dxa" w:w="1134"/>
          </w:tcPr>
          <w:p/>
        </w:tc>
        <w:tc>
          <w:tcPr>
            <w:tcW w:type="dxa" w:w="1247"/>
          </w:tcPr>
          <w:p/>
        </w:tc>
        <w:tc>
          <w:tcPr>
            <w:tcW w:type="dxa" w:w="1247"/>
          </w:tcPr>
          <w:p/>
        </w:tc>
        <w:tc>
          <w:tcPr>
            <w:tcW w:type="dxa" w:w="964"/>
          </w:tcPr>
          <w:p/>
        </w:tc>
        <w:tc>
          <w:tcPr>
            <w:tcW w:type="dxa" w:w="964"/>
          </w:tcPr>
          <w:p/>
        </w:tc>
        <w:tc>
          <w:tcPr>
            <w:tcW w:type="dxa" w:w="1247"/>
          </w:tcPr>
          <w:p/>
        </w:tc>
      </w:tr>
      <w:tr>
        <w:tc>
          <w:tcPr>
            <w:tcW w:type="dxa" w:w="1587"/>
          </w:tcPr>
          <w:p/>
        </w:tc>
        <w:tc>
          <w:tcPr>
            <w:tcW w:type="dxa" w:w="850"/>
          </w:tcPr>
          <w:p/>
        </w:tc>
        <w:tc>
          <w:tcPr>
            <w:tcW w:type="dxa" w:w="1247"/>
          </w:tcPr>
          <w:p/>
        </w:tc>
        <w:tc>
          <w:tcPr>
            <w:tcW w:type="dxa" w:w="1134"/>
          </w:tcPr>
          <w:p/>
        </w:tc>
        <w:tc>
          <w:tcPr>
            <w:tcW w:type="dxa" w:w="1247"/>
          </w:tcPr>
          <w:p/>
        </w:tc>
        <w:tc>
          <w:tcPr>
            <w:tcW w:type="dxa" w:w="1247"/>
          </w:tcPr>
          <w:p/>
        </w:tc>
        <w:tc>
          <w:tcPr>
            <w:tcW w:type="dxa" w:w="964"/>
          </w:tcPr>
          <w:p/>
        </w:tc>
        <w:tc>
          <w:tcPr>
            <w:tcW w:type="dxa" w:w="964"/>
          </w:tcPr>
          <w:p/>
        </w:tc>
        <w:tc>
          <w:tcPr>
            <w:tcW w:type="dxa" w:w="1247"/>
          </w:tcPr>
          <w:p/>
        </w:tc>
      </w:tr>
      <w:tr>
        <w:tc>
          <w:tcPr>
            <w:tcW w:type="dxa" w:w="1587"/>
          </w:tcPr>
          <w:p/>
        </w:tc>
        <w:tc>
          <w:tcPr>
            <w:tcW w:type="dxa" w:w="850"/>
          </w:tcPr>
          <w:p/>
        </w:tc>
        <w:tc>
          <w:tcPr>
            <w:tcW w:type="dxa" w:w="1247"/>
          </w:tcPr>
          <w:p/>
        </w:tc>
        <w:tc>
          <w:tcPr>
            <w:tcW w:type="dxa" w:w="1134"/>
          </w:tcPr>
          <w:p/>
        </w:tc>
        <w:tc>
          <w:tcPr>
            <w:tcW w:type="dxa" w:w="1247"/>
          </w:tcPr>
          <w:p/>
        </w:tc>
        <w:tc>
          <w:tcPr>
            <w:tcW w:type="dxa" w:w="1247"/>
          </w:tcPr>
          <w:p/>
        </w:tc>
        <w:tc>
          <w:tcPr>
            <w:tcW w:type="dxa" w:w="964"/>
          </w:tcPr>
          <w:p/>
        </w:tc>
        <w:tc>
          <w:tcPr>
            <w:tcW w:type="dxa" w:w="964"/>
          </w:tcPr>
          <w:p/>
        </w:tc>
        <w:tc>
          <w:tcPr>
            <w:tcW w:type="dxa" w:w="1247"/>
          </w:tcPr>
          <w:p/>
        </w:tc>
      </w:tr>
      <w:tr>
        <w:tc>
          <w:tcPr>
            <w:tcW w:type="dxa" w:w="1587"/>
          </w:tcPr>
          <w:p/>
        </w:tc>
        <w:tc>
          <w:tcPr>
            <w:tcW w:type="dxa" w:w="850"/>
          </w:tcPr>
          <w:p/>
        </w:tc>
        <w:tc>
          <w:tcPr>
            <w:tcW w:type="dxa" w:w="1247"/>
          </w:tcPr>
          <w:p/>
        </w:tc>
        <w:tc>
          <w:tcPr>
            <w:tcW w:type="dxa" w:w="1134"/>
          </w:tcPr>
          <w:p/>
        </w:tc>
        <w:tc>
          <w:tcPr>
            <w:tcW w:type="dxa" w:w="1247"/>
          </w:tcPr>
          <w:p/>
        </w:tc>
        <w:tc>
          <w:tcPr>
            <w:tcW w:type="dxa" w:w="1247"/>
          </w:tcPr>
          <w:p/>
        </w:tc>
        <w:tc>
          <w:tcPr>
            <w:tcW w:type="dxa" w:w="964"/>
          </w:tcPr>
          <w:p/>
        </w:tc>
        <w:tc>
          <w:tcPr>
            <w:tcW w:type="dxa" w:w="964"/>
          </w:tcPr>
          <w:p/>
        </w:tc>
        <w:tc>
          <w:tcPr>
            <w:tcW w:type="dxa" w:w="1247"/>
          </w:tcPr>
          <w:p/>
        </w:tc>
      </w:tr>
      <w:tr>
        <w:tc>
          <w:tcPr>
            <w:tcW w:type="dxa" w:w="1587"/>
          </w:tcPr>
          <w:p/>
        </w:tc>
        <w:tc>
          <w:tcPr>
            <w:tcW w:type="dxa" w:w="850"/>
          </w:tcPr>
          <w:p/>
        </w:tc>
        <w:tc>
          <w:tcPr>
            <w:tcW w:type="dxa" w:w="1247"/>
          </w:tcPr>
          <w:p/>
        </w:tc>
        <w:tc>
          <w:tcPr>
            <w:tcW w:type="dxa" w:w="1134"/>
          </w:tcPr>
          <w:p/>
        </w:tc>
        <w:tc>
          <w:tcPr>
            <w:tcW w:type="dxa" w:w="1247"/>
          </w:tcPr>
          <w:p/>
        </w:tc>
        <w:tc>
          <w:tcPr>
            <w:tcW w:type="dxa" w:w="1247"/>
          </w:tcPr>
          <w:p/>
        </w:tc>
        <w:tc>
          <w:tcPr>
            <w:tcW w:type="dxa" w:w="964"/>
          </w:tcPr>
          <w:p/>
        </w:tc>
        <w:tc>
          <w:tcPr>
            <w:tcW w:type="dxa" w:w="964"/>
          </w:tcPr>
          <w:p/>
        </w:tc>
        <w:tc>
          <w:tcPr>
            <w:tcW w:type="dxa" w:w="1247"/>
          </w:tcPr>
          <w:p/>
        </w:tc>
      </w:tr>
    </w:tbl>
    <w:p>
      <w:r>
        <w:rPr>
          <w:b/>
          <w:color w:val="2E4F3E"/>
          <w:sz w:val="24"/>
        </w:rPr>
        <w:t>PART C — WEEKLY COMPLIANCE PACK ISSUE</w:t>
      </w:r>
    </w:p>
    <w:p>
      <w:r>
        <w:t>Weekly compliance packs are prepared by the appointed pharmacy and issued to the Resident on a Sunday. Each issue must be witnessed by a second staff member. The Resident must sign on receipt.</w:t>
      </w:r>
    </w:p>
    <w:tbl>
      <w:tblPr>
        <w:tblStyle w:val="LightGrid-Accent1"/>
        <w:tblW w:type="auto" w:w="0"/>
        <w:tblLook w:firstColumn="1" w:firstRow="1" w:lastColumn="0" w:lastRow="0" w:noHBand="0" w:noVBand="1" w:val="04A0"/>
      </w:tblPr>
      <w:tblGrid>
        <w:gridCol w:w="1392"/>
        <w:gridCol w:w="1392"/>
        <w:gridCol w:w="1392"/>
        <w:gridCol w:w="1392"/>
        <w:gridCol w:w="1392"/>
        <w:gridCol w:w="1392"/>
        <w:gridCol w:w="1392"/>
      </w:tblGrid>
      <w:tr>
        <w:tc>
          <w:tcPr>
            <w:tcW w:type="dxa" w:w="1247"/>
            <w:shd w:fill="2E4F3E"/>
          </w:tcPr>
          <w:p>
            <w:r/>
            <w:r>
              <w:rPr>
                <w:b/>
                <w:color w:val="FFFFFF"/>
              </w:rPr>
              <w:t>Date Issued</w:t>
            </w:r>
          </w:p>
        </w:tc>
        <w:tc>
          <w:tcPr>
            <w:tcW w:type="dxa" w:w="1417"/>
            <w:shd w:fill="2E4F3E"/>
          </w:tcPr>
          <w:p>
            <w:r/>
            <w:r>
              <w:rPr>
                <w:b/>
                <w:color w:val="FFFFFF"/>
              </w:rPr>
              <w:t>Pack Reference</w:t>
            </w:r>
          </w:p>
        </w:tc>
        <w:tc>
          <w:tcPr>
            <w:tcW w:type="dxa" w:w="1701"/>
            <w:shd w:fill="2E4F3E"/>
          </w:tcPr>
          <w:p>
            <w:r/>
            <w:r>
              <w:rPr>
                <w:b/>
                <w:color w:val="FFFFFF"/>
              </w:rPr>
              <w:t>Contents Verified Against Script (Y/N)</w:t>
            </w:r>
          </w:p>
        </w:tc>
        <w:tc>
          <w:tcPr>
            <w:tcW w:type="dxa" w:w="1417"/>
            <w:shd w:fill="2E4F3E"/>
          </w:tcPr>
          <w:p>
            <w:r/>
            <w:r>
              <w:rPr>
                <w:b/>
                <w:color w:val="FFFFFF"/>
              </w:rPr>
              <w:t>Issued By (Staff)</w:t>
            </w:r>
          </w:p>
        </w:tc>
        <w:tc>
          <w:tcPr>
            <w:tcW w:type="dxa" w:w="1417"/>
            <w:shd w:fill="2E4F3E"/>
          </w:tcPr>
          <w:p>
            <w:r/>
            <w:r>
              <w:rPr>
                <w:b/>
                <w:color w:val="FFFFFF"/>
              </w:rPr>
              <w:t>Witnessed By (Staff)</w:t>
            </w:r>
          </w:p>
        </w:tc>
        <w:tc>
          <w:tcPr>
            <w:tcW w:type="dxa" w:w="1417"/>
            <w:shd w:fill="2E4F3E"/>
          </w:tcPr>
          <w:p>
            <w:r/>
            <w:r>
              <w:rPr>
                <w:b/>
                <w:color w:val="FFFFFF"/>
              </w:rPr>
              <w:t>Resident Signature</w:t>
            </w:r>
          </w:p>
        </w:tc>
        <w:tc>
          <w:tcPr>
            <w:tcW w:type="dxa" w:w="1871"/>
            <w:shd w:fill="2E4F3E"/>
          </w:tcPr>
          <w:p>
            <w:r/>
            <w:r>
              <w:rPr>
                <w:b/>
                <w:color w:val="FFFFFF"/>
              </w:rPr>
              <w:t>Return of Previous Pack (Empty / Partial / N/A)</w:t>
            </w:r>
          </w:p>
        </w:tc>
      </w:tr>
      <w:tr>
        <w:tc>
          <w:tcPr>
            <w:tcW w:type="dxa" w:w="1247"/>
          </w:tcPr>
          <w:p/>
        </w:tc>
        <w:tc>
          <w:tcPr>
            <w:tcW w:type="dxa" w:w="1417"/>
          </w:tcPr>
          <w:p/>
        </w:tc>
        <w:tc>
          <w:tcPr>
            <w:tcW w:type="dxa" w:w="1701"/>
          </w:tcPr>
          <w:p/>
        </w:tc>
        <w:tc>
          <w:tcPr>
            <w:tcW w:type="dxa" w:w="1417"/>
          </w:tcPr>
          <w:p/>
        </w:tc>
        <w:tc>
          <w:tcPr>
            <w:tcW w:type="dxa" w:w="1417"/>
          </w:tcPr>
          <w:p/>
        </w:tc>
        <w:tc>
          <w:tcPr>
            <w:tcW w:type="dxa" w:w="1417"/>
          </w:tcPr>
          <w:p/>
        </w:tc>
        <w:tc>
          <w:tcPr>
            <w:tcW w:type="dxa" w:w="1871"/>
          </w:tcPr>
          <w:p/>
        </w:tc>
      </w:tr>
      <w:tr>
        <w:tc>
          <w:tcPr>
            <w:tcW w:type="dxa" w:w="1247"/>
          </w:tcPr>
          <w:p/>
        </w:tc>
        <w:tc>
          <w:tcPr>
            <w:tcW w:type="dxa" w:w="1417"/>
          </w:tcPr>
          <w:p/>
        </w:tc>
        <w:tc>
          <w:tcPr>
            <w:tcW w:type="dxa" w:w="1701"/>
          </w:tcPr>
          <w:p/>
        </w:tc>
        <w:tc>
          <w:tcPr>
            <w:tcW w:type="dxa" w:w="1417"/>
          </w:tcPr>
          <w:p/>
        </w:tc>
        <w:tc>
          <w:tcPr>
            <w:tcW w:type="dxa" w:w="1417"/>
          </w:tcPr>
          <w:p/>
        </w:tc>
        <w:tc>
          <w:tcPr>
            <w:tcW w:type="dxa" w:w="1417"/>
          </w:tcPr>
          <w:p/>
        </w:tc>
        <w:tc>
          <w:tcPr>
            <w:tcW w:type="dxa" w:w="1871"/>
          </w:tcPr>
          <w:p/>
        </w:tc>
      </w:tr>
      <w:tr>
        <w:tc>
          <w:tcPr>
            <w:tcW w:type="dxa" w:w="1247"/>
          </w:tcPr>
          <w:p/>
        </w:tc>
        <w:tc>
          <w:tcPr>
            <w:tcW w:type="dxa" w:w="1417"/>
          </w:tcPr>
          <w:p/>
        </w:tc>
        <w:tc>
          <w:tcPr>
            <w:tcW w:type="dxa" w:w="1701"/>
          </w:tcPr>
          <w:p/>
        </w:tc>
        <w:tc>
          <w:tcPr>
            <w:tcW w:type="dxa" w:w="1417"/>
          </w:tcPr>
          <w:p/>
        </w:tc>
        <w:tc>
          <w:tcPr>
            <w:tcW w:type="dxa" w:w="1417"/>
          </w:tcPr>
          <w:p/>
        </w:tc>
        <w:tc>
          <w:tcPr>
            <w:tcW w:type="dxa" w:w="1417"/>
          </w:tcPr>
          <w:p/>
        </w:tc>
        <w:tc>
          <w:tcPr>
            <w:tcW w:type="dxa" w:w="1871"/>
          </w:tcPr>
          <w:p/>
        </w:tc>
      </w:tr>
      <w:tr>
        <w:tc>
          <w:tcPr>
            <w:tcW w:type="dxa" w:w="1247"/>
          </w:tcPr>
          <w:p/>
        </w:tc>
        <w:tc>
          <w:tcPr>
            <w:tcW w:type="dxa" w:w="1417"/>
          </w:tcPr>
          <w:p/>
        </w:tc>
        <w:tc>
          <w:tcPr>
            <w:tcW w:type="dxa" w:w="1701"/>
          </w:tcPr>
          <w:p/>
        </w:tc>
        <w:tc>
          <w:tcPr>
            <w:tcW w:type="dxa" w:w="1417"/>
          </w:tcPr>
          <w:p/>
        </w:tc>
        <w:tc>
          <w:tcPr>
            <w:tcW w:type="dxa" w:w="1417"/>
          </w:tcPr>
          <w:p/>
        </w:tc>
        <w:tc>
          <w:tcPr>
            <w:tcW w:type="dxa" w:w="1417"/>
          </w:tcPr>
          <w:p/>
        </w:tc>
        <w:tc>
          <w:tcPr>
            <w:tcW w:type="dxa" w:w="1871"/>
          </w:tcPr>
          <w:p/>
        </w:tc>
      </w:tr>
      <w:tr>
        <w:tc>
          <w:tcPr>
            <w:tcW w:type="dxa" w:w="1247"/>
          </w:tcPr>
          <w:p/>
        </w:tc>
        <w:tc>
          <w:tcPr>
            <w:tcW w:type="dxa" w:w="1417"/>
          </w:tcPr>
          <w:p/>
        </w:tc>
        <w:tc>
          <w:tcPr>
            <w:tcW w:type="dxa" w:w="1701"/>
          </w:tcPr>
          <w:p/>
        </w:tc>
        <w:tc>
          <w:tcPr>
            <w:tcW w:type="dxa" w:w="1417"/>
          </w:tcPr>
          <w:p/>
        </w:tc>
        <w:tc>
          <w:tcPr>
            <w:tcW w:type="dxa" w:w="1417"/>
          </w:tcPr>
          <w:p/>
        </w:tc>
        <w:tc>
          <w:tcPr>
            <w:tcW w:type="dxa" w:w="1417"/>
          </w:tcPr>
          <w:p/>
        </w:tc>
        <w:tc>
          <w:tcPr>
            <w:tcW w:type="dxa" w:w="1871"/>
          </w:tcPr>
          <w:p/>
        </w:tc>
      </w:tr>
      <w:tr>
        <w:tc>
          <w:tcPr>
            <w:tcW w:type="dxa" w:w="1247"/>
          </w:tcPr>
          <w:p/>
        </w:tc>
        <w:tc>
          <w:tcPr>
            <w:tcW w:type="dxa" w:w="1417"/>
          </w:tcPr>
          <w:p/>
        </w:tc>
        <w:tc>
          <w:tcPr>
            <w:tcW w:type="dxa" w:w="1701"/>
          </w:tcPr>
          <w:p/>
        </w:tc>
        <w:tc>
          <w:tcPr>
            <w:tcW w:type="dxa" w:w="1417"/>
          </w:tcPr>
          <w:p/>
        </w:tc>
        <w:tc>
          <w:tcPr>
            <w:tcW w:type="dxa" w:w="1417"/>
          </w:tcPr>
          <w:p/>
        </w:tc>
        <w:tc>
          <w:tcPr>
            <w:tcW w:type="dxa" w:w="1417"/>
          </w:tcPr>
          <w:p/>
        </w:tc>
        <w:tc>
          <w:tcPr>
            <w:tcW w:type="dxa" w:w="1871"/>
          </w:tcPr>
          <w:p/>
        </w:tc>
      </w:tr>
      <w:tr>
        <w:tc>
          <w:tcPr>
            <w:tcW w:type="dxa" w:w="1247"/>
          </w:tcPr>
          <w:p/>
        </w:tc>
        <w:tc>
          <w:tcPr>
            <w:tcW w:type="dxa" w:w="1417"/>
          </w:tcPr>
          <w:p/>
        </w:tc>
        <w:tc>
          <w:tcPr>
            <w:tcW w:type="dxa" w:w="1701"/>
          </w:tcPr>
          <w:p/>
        </w:tc>
        <w:tc>
          <w:tcPr>
            <w:tcW w:type="dxa" w:w="1417"/>
          </w:tcPr>
          <w:p/>
        </w:tc>
        <w:tc>
          <w:tcPr>
            <w:tcW w:type="dxa" w:w="1417"/>
          </w:tcPr>
          <w:p/>
        </w:tc>
        <w:tc>
          <w:tcPr>
            <w:tcW w:type="dxa" w:w="1417"/>
          </w:tcPr>
          <w:p/>
        </w:tc>
        <w:tc>
          <w:tcPr>
            <w:tcW w:type="dxa" w:w="1871"/>
          </w:tcPr>
          <w:p/>
        </w:tc>
      </w:tr>
      <w:tr>
        <w:tc>
          <w:tcPr>
            <w:tcW w:type="dxa" w:w="1247"/>
          </w:tcPr>
          <w:p/>
        </w:tc>
        <w:tc>
          <w:tcPr>
            <w:tcW w:type="dxa" w:w="1417"/>
          </w:tcPr>
          <w:p/>
        </w:tc>
        <w:tc>
          <w:tcPr>
            <w:tcW w:type="dxa" w:w="1701"/>
          </w:tcPr>
          <w:p/>
        </w:tc>
        <w:tc>
          <w:tcPr>
            <w:tcW w:type="dxa" w:w="1417"/>
          </w:tcPr>
          <w:p/>
        </w:tc>
        <w:tc>
          <w:tcPr>
            <w:tcW w:type="dxa" w:w="1417"/>
          </w:tcPr>
          <w:p/>
        </w:tc>
        <w:tc>
          <w:tcPr>
            <w:tcW w:type="dxa" w:w="1417"/>
          </w:tcPr>
          <w:p/>
        </w:tc>
        <w:tc>
          <w:tcPr>
            <w:tcW w:type="dxa" w:w="1871"/>
          </w:tcPr>
          <w:p/>
        </w:tc>
      </w:tr>
      <w:tr>
        <w:tc>
          <w:tcPr>
            <w:tcW w:type="dxa" w:w="1247"/>
          </w:tcPr>
          <w:p/>
        </w:tc>
        <w:tc>
          <w:tcPr>
            <w:tcW w:type="dxa" w:w="1417"/>
          </w:tcPr>
          <w:p/>
        </w:tc>
        <w:tc>
          <w:tcPr>
            <w:tcW w:type="dxa" w:w="1701"/>
          </w:tcPr>
          <w:p/>
        </w:tc>
        <w:tc>
          <w:tcPr>
            <w:tcW w:type="dxa" w:w="1417"/>
          </w:tcPr>
          <w:p/>
        </w:tc>
        <w:tc>
          <w:tcPr>
            <w:tcW w:type="dxa" w:w="1417"/>
          </w:tcPr>
          <w:p/>
        </w:tc>
        <w:tc>
          <w:tcPr>
            <w:tcW w:type="dxa" w:w="1417"/>
          </w:tcPr>
          <w:p/>
        </w:tc>
        <w:tc>
          <w:tcPr>
            <w:tcW w:type="dxa" w:w="1871"/>
          </w:tcPr>
          <w:p/>
        </w:tc>
      </w:tr>
      <w:tr>
        <w:tc>
          <w:tcPr>
            <w:tcW w:type="dxa" w:w="1247"/>
          </w:tcPr>
          <w:p/>
        </w:tc>
        <w:tc>
          <w:tcPr>
            <w:tcW w:type="dxa" w:w="1417"/>
          </w:tcPr>
          <w:p/>
        </w:tc>
        <w:tc>
          <w:tcPr>
            <w:tcW w:type="dxa" w:w="1701"/>
          </w:tcPr>
          <w:p/>
        </w:tc>
        <w:tc>
          <w:tcPr>
            <w:tcW w:type="dxa" w:w="1417"/>
          </w:tcPr>
          <w:p/>
        </w:tc>
        <w:tc>
          <w:tcPr>
            <w:tcW w:type="dxa" w:w="1417"/>
          </w:tcPr>
          <w:p/>
        </w:tc>
        <w:tc>
          <w:tcPr>
            <w:tcW w:type="dxa" w:w="1417"/>
          </w:tcPr>
          <w:p/>
        </w:tc>
        <w:tc>
          <w:tcPr>
            <w:tcW w:type="dxa" w:w="1871"/>
          </w:tcPr>
          <w:p/>
        </w:tc>
      </w:tr>
      <w:tr>
        <w:tc>
          <w:tcPr>
            <w:tcW w:type="dxa" w:w="1247"/>
          </w:tcPr>
          <w:p/>
        </w:tc>
        <w:tc>
          <w:tcPr>
            <w:tcW w:type="dxa" w:w="1417"/>
          </w:tcPr>
          <w:p/>
        </w:tc>
        <w:tc>
          <w:tcPr>
            <w:tcW w:type="dxa" w:w="1701"/>
          </w:tcPr>
          <w:p/>
        </w:tc>
        <w:tc>
          <w:tcPr>
            <w:tcW w:type="dxa" w:w="1417"/>
          </w:tcPr>
          <w:p/>
        </w:tc>
        <w:tc>
          <w:tcPr>
            <w:tcW w:type="dxa" w:w="1417"/>
          </w:tcPr>
          <w:p/>
        </w:tc>
        <w:tc>
          <w:tcPr>
            <w:tcW w:type="dxa" w:w="1417"/>
          </w:tcPr>
          <w:p/>
        </w:tc>
        <w:tc>
          <w:tcPr>
            <w:tcW w:type="dxa" w:w="1871"/>
          </w:tcPr>
          <w:p/>
        </w:tc>
      </w:tr>
      <w:tr>
        <w:tc>
          <w:tcPr>
            <w:tcW w:type="dxa" w:w="1247"/>
          </w:tcPr>
          <w:p/>
        </w:tc>
        <w:tc>
          <w:tcPr>
            <w:tcW w:type="dxa" w:w="1417"/>
          </w:tcPr>
          <w:p/>
        </w:tc>
        <w:tc>
          <w:tcPr>
            <w:tcW w:type="dxa" w:w="1701"/>
          </w:tcPr>
          <w:p/>
        </w:tc>
        <w:tc>
          <w:tcPr>
            <w:tcW w:type="dxa" w:w="1417"/>
          </w:tcPr>
          <w:p/>
        </w:tc>
        <w:tc>
          <w:tcPr>
            <w:tcW w:type="dxa" w:w="1417"/>
          </w:tcPr>
          <w:p/>
        </w:tc>
        <w:tc>
          <w:tcPr>
            <w:tcW w:type="dxa" w:w="1417"/>
          </w:tcPr>
          <w:p/>
        </w:tc>
        <w:tc>
          <w:tcPr>
            <w:tcW w:type="dxa" w:w="1871"/>
          </w:tcPr>
          <w:p/>
        </w:tc>
      </w:tr>
      <w:tr>
        <w:tc>
          <w:tcPr>
            <w:tcW w:type="dxa" w:w="1247"/>
          </w:tcPr>
          <w:p/>
        </w:tc>
        <w:tc>
          <w:tcPr>
            <w:tcW w:type="dxa" w:w="1417"/>
          </w:tcPr>
          <w:p/>
        </w:tc>
        <w:tc>
          <w:tcPr>
            <w:tcW w:type="dxa" w:w="1701"/>
          </w:tcPr>
          <w:p/>
        </w:tc>
        <w:tc>
          <w:tcPr>
            <w:tcW w:type="dxa" w:w="1417"/>
          </w:tcPr>
          <w:p/>
        </w:tc>
        <w:tc>
          <w:tcPr>
            <w:tcW w:type="dxa" w:w="1417"/>
          </w:tcPr>
          <w:p/>
        </w:tc>
        <w:tc>
          <w:tcPr>
            <w:tcW w:type="dxa" w:w="1417"/>
          </w:tcPr>
          <w:p/>
        </w:tc>
        <w:tc>
          <w:tcPr>
            <w:tcW w:type="dxa" w:w="1871"/>
          </w:tcPr>
          <w:p/>
        </w:tc>
      </w:tr>
      <w:tr>
        <w:tc>
          <w:tcPr>
            <w:tcW w:type="dxa" w:w="1247"/>
          </w:tcPr>
          <w:p/>
        </w:tc>
        <w:tc>
          <w:tcPr>
            <w:tcW w:type="dxa" w:w="1417"/>
          </w:tcPr>
          <w:p/>
        </w:tc>
        <w:tc>
          <w:tcPr>
            <w:tcW w:type="dxa" w:w="1701"/>
          </w:tcPr>
          <w:p/>
        </w:tc>
        <w:tc>
          <w:tcPr>
            <w:tcW w:type="dxa" w:w="1417"/>
          </w:tcPr>
          <w:p/>
        </w:tc>
        <w:tc>
          <w:tcPr>
            <w:tcW w:type="dxa" w:w="1417"/>
          </w:tcPr>
          <w:p/>
        </w:tc>
        <w:tc>
          <w:tcPr>
            <w:tcW w:type="dxa" w:w="1417"/>
          </w:tcPr>
          <w:p/>
        </w:tc>
        <w:tc>
          <w:tcPr>
            <w:tcW w:type="dxa" w:w="1871"/>
          </w:tcPr>
          <w:p/>
        </w:tc>
      </w:tr>
    </w:tbl>
    <w:p>
      <w:r>
        <w:rPr>
          <w:b/>
          <w:color w:val="2E4F3E"/>
          <w:sz w:val="24"/>
        </w:rPr>
        <w:t>PART D — MEDICATION CHANGES</w:t>
      </w:r>
    </w:p>
    <w:p>
      <w:r>
        <w:t>Record every change to the Resident's medication regime, including new prescriptions, dose adjustments, brand changes, suspensions and discontinuations. Note the prescriber and the reason for the change.</w:t>
      </w:r>
    </w:p>
    <w:tbl>
      <w:tblPr>
        <w:tblStyle w:val="LightGrid-Accent1"/>
        <w:tblW w:type="auto" w:w="0"/>
        <w:tblLook w:firstColumn="1" w:firstRow="1" w:lastColumn="0" w:lastRow="0" w:noHBand="0" w:noVBand="1" w:val="04A0"/>
      </w:tblPr>
      <w:tblGrid>
        <w:gridCol w:w="1083"/>
        <w:gridCol w:w="1083"/>
        <w:gridCol w:w="1083"/>
        <w:gridCol w:w="1083"/>
        <w:gridCol w:w="1083"/>
        <w:gridCol w:w="1083"/>
        <w:gridCol w:w="1083"/>
        <w:gridCol w:w="1083"/>
        <w:gridCol w:w="1083"/>
      </w:tblGrid>
      <w:tr>
        <w:tc>
          <w:tcPr>
            <w:tcW w:type="dxa" w:w="1020"/>
            <w:shd w:fill="2E4F3E"/>
          </w:tcPr>
          <w:p>
            <w:r/>
            <w:r>
              <w:rPr>
                <w:b/>
                <w:color w:val="FFFFFF"/>
              </w:rPr>
              <w:t>Date of Change</w:t>
            </w:r>
          </w:p>
        </w:tc>
        <w:tc>
          <w:tcPr>
            <w:tcW w:type="dxa" w:w="1417"/>
            <w:shd w:fill="2E4F3E"/>
          </w:tcPr>
          <w:p>
            <w:r/>
            <w:r>
              <w:rPr>
                <w:b/>
                <w:color w:val="FFFFFF"/>
              </w:rPr>
              <w:t>Medication</w:t>
            </w:r>
          </w:p>
        </w:tc>
        <w:tc>
          <w:tcPr>
            <w:tcW w:type="dxa" w:w="1417"/>
            <w:shd w:fill="2E4F3E"/>
          </w:tcPr>
          <w:p>
            <w:r/>
            <w:r>
              <w:rPr>
                <w:b/>
                <w:color w:val="FFFFFF"/>
              </w:rPr>
              <w:t>Nature of Change</w:t>
            </w:r>
          </w:p>
        </w:tc>
        <w:tc>
          <w:tcPr>
            <w:tcW w:type="dxa" w:w="1417"/>
            <w:shd w:fill="2E4F3E"/>
          </w:tcPr>
          <w:p>
            <w:r/>
            <w:r>
              <w:rPr>
                <w:b/>
                <w:color w:val="FFFFFF"/>
              </w:rPr>
              <w:t>Reason</w:t>
            </w:r>
          </w:p>
        </w:tc>
        <w:tc>
          <w:tcPr>
            <w:tcW w:type="dxa" w:w="1247"/>
            <w:shd w:fill="2E4F3E"/>
          </w:tcPr>
          <w:p>
            <w:r/>
            <w:r>
              <w:rPr>
                <w:b/>
                <w:color w:val="FFFFFF"/>
              </w:rPr>
              <w:t>Prescriber</w:t>
            </w:r>
          </w:p>
        </w:tc>
        <w:tc>
          <w:tcPr>
            <w:tcW w:type="dxa" w:w="964"/>
            <w:shd w:fill="2E4F3E"/>
          </w:tcPr>
          <w:p>
            <w:r/>
            <w:r>
              <w:rPr>
                <w:b/>
                <w:color w:val="FFFFFF"/>
              </w:rPr>
              <w:t>Pharmacist Notified (Y/N)</w:t>
            </w:r>
          </w:p>
        </w:tc>
        <w:tc>
          <w:tcPr>
            <w:tcW w:type="dxa" w:w="964"/>
            <w:shd w:fill="2E4F3E"/>
          </w:tcPr>
          <w:p>
            <w:r/>
            <w:r>
              <w:rPr>
                <w:b/>
                <w:color w:val="FFFFFF"/>
              </w:rPr>
              <w:t>Resident Notified (Y/N)</w:t>
            </w:r>
          </w:p>
        </w:tc>
        <w:tc>
          <w:tcPr>
            <w:tcW w:type="dxa" w:w="964"/>
            <w:shd w:fill="2E4F3E"/>
          </w:tcPr>
          <w:p>
            <w:r/>
            <w:r>
              <w:rPr>
                <w:b/>
                <w:color w:val="FFFFFF"/>
              </w:rPr>
              <w:t>Responsible Person Notified (Y/N)</w:t>
            </w:r>
          </w:p>
        </w:tc>
        <w:tc>
          <w:tcPr>
            <w:tcW w:type="dxa" w:w="1247"/>
            <w:shd w:fill="2E4F3E"/>
          </w:tcPr>
          <w:p>
            <w:r/>
            <w:r>
              <w:rPr>
                <w:b/>
                <w:color w:val="FFFFFF"/>
              </w:rPr>
              <w:t>Recorded By (Staff)</w:t>
            </w:r>
          </w:p>
        </w:tc>
      </w:tr>
      <w:tr>
        <w:tc>
          <w:tcPr>
            <w:tcW w:type="dxa" w:w="1020"/>
          </w:tcPr>
          <w:p/>
        </w:tc>
        <w:tc>
          <w:tcPr>
            <w:tcW w:type="dxa" w:w="1417"/>
          </w:tcPr>
          <w:p/>
        </w:tc>
        <w:tc>
          <w:tcPr>
            <w:tcW w:type="dxa" w:w="1417"/>
          </w:tcPr>
          <w:p/>
        </w:tc>
        <w:tc>
          <w:tcPr>
            <w:tcW w:type="dxa" w:w="1417"/>
          </w:tcPr>
          <w:p/>
        </w:tc>
        <w:tc>
          <w:tcPr>
            <w:tcW w:type="dxa" w:w="1247"/>
          </w:tcPr>
          <w:p/>
        </w:tc>
        <w:tc>
          <w:tcPr>
            <w:tcW w:type="dxa" w:w="964"/>
          </w:tcPr>
          <w:p/>
        </w:tc>
        <w:tc>
          <w:tcPr>
            <w:tcW w:type="dxa" w:w="964"/>
          </w:tcPr>
          <w:p/>
        </w:tc>
        <w:tc>
          <w:tcPr>
            <w:tcW w:type="dxa" w:w="964"/>
          </w:tcPr>
          <w:p/>
        </w:tc>
        <w:tc>
          <w:tcPr>
            <w:tcW w:type="dxa" w:w="1247"/>
          </w:tcPr>
          <w:p/>
        </w:tc>
      </w:tr>
      <w:tr>
        <w:tc>
          <w:tcPr>
            <w:tcW w:type="dxa" w:w="1020"/>
          </w:tcPr>
          <w:p/>
        </w:tc>
        <w:tc>
          <w:tcPr>
            <w:tcW w:type="dxa" w:w="1417"/>
          </w:tcPr>
          <w:p/>
        </w:tc>
        <w:tc>
          <w:tcPr>
            <w:tcW w:type="dxa" w:w="1417"/>
          </w:tcPr>
          <w:p/>
        </w:tc>
        <w:tc>
          <w:tcPr>
            <w:tcW w:type="dxa" w:w="1417"/>
          </w:tcPr>
          <w:p/>
        </w:tc>
        <w:tc>
          <w:tcPr>
            <w:tcW w:type="dxa" w:w="1247"/>
          </w:tcPr>
          <w:p/>
        </w:tc>
        <w:tc>
          <w:tcPr>
            <w:tcW w:type="dxa" w:w="964"/>
          </w:tcPr>
          <w:p/>
        </w:tc>
        <w:tc>
          <w:tcPr>
            <w:tcW w:type="dxa" w:w="964"/>
          </w:tcPr>
          <w:p/>
        </w:tc>
        <w:tc>
          <w:tcPr>
            <w:tcW w:type="dxa" w:w="964"/>
          </w:tcPr>
          <w:p/>
        </w:tc>
        <w:tc>
          <w:tcPr>
            <w:tcW w:type="dxa" w:w="1247"/>
          </w:tcPr>
          <w:p/>
        </w:tc>
      </w:tr>
      <w:tr>
        <w:tc>
          <w:tcPr>
            <w:tcW w:type="dxa" w:w="1020"/>
          </w:tcPr>
          <w:p/>
        </w:tc>
        <w:tc>
          <w:tcPr>
            <w:tcW w:type="dxa" w:w="1417"/>
          </w:tcPr>
          <w:p/>
        </w:tc>
        <w:tc>
          <w:tcPr>
            <w:tcW w:type="dxa" w:w="1417"/>
          </w:tcPr>
          <w:p/>
        </w:tc>
        <w:tc>
          <w:tcPr>
            <w:tcW w:type="dxa" w:w="1417"/>
          </w:tcPr>
          <w:p/>
        </w:tc>
        <w:tc>
          <w:tcPr>
            <w:tcW w:type="dxa" w:w="1247"/>
          </w:tcPr>
          <w:p/>
        </w:tc>
        <w:tc>
          <w:tcPr>
            <w:tcW w:type="dxa" w:w="964"/>
          </w:tcPr>
          <w:p/>
        </w:tc>
        <w:tc>
          <w:tcPr>
            <w:tcW w:type="dxa" w:w="964"/>
          </w:tcPr>
          <w:p/>
        </w:tc>
        <w:tc>
          <w:tcPr>
            <w:tcW w:type="dxa" w:w="964"/>
          </w:tcPr>
          <w:p/>
        </w:tc>
        <w:tc>
          <w:tcPr>
            <w:tcW w:type="dxa" w:w="1247"/>
          </w:tcPr>
          <w:p/>
        </w:tc>
      </w:tr>
      <w:tr>
        <w:tc>
          <w:tcPr>
            <w:tcW w:type="dxa" w:w="1020"/>
          </w:tcPr>
          <w:p/>
        </w:tc>
        <w:tc>
          <w:tcPr>
            <w:tcW w:type="dxa" w:w="1417"/>
          </w:tcPr>
          <w:p/>
        </w:tc>
        <w:tc>
          <w:tcPr>
            <w:tcW w:type="dxa" w:w="1417"/>
          </w:tcPr>
          <w:p/>
        </w:tc>
        <w:tc>
          <w:tcPr>
            <w:tcW w:type="dxa" w:w="1417"/>
          </w:tcPr>
          <w:p/>
        </w:tc>
        <w:tc>
          <w:tcPr>
            <w:tcW w:type="dxa" w:w="1247"/>
          </w:tcPr>
          <w:p/>
        </w:tc>
        <w:tc>
          <w:tcPr>
            <w:tcW w:type="dxa" w:w="964"/>
          </w:tcPr>
          <w:p/>
        </w:tc>
        <w:tc>
          <w:tcPr>
            <w:tcW w:type="dxa" w:w="964"/>
          </w:tcPr>
          <w:p/>
        </w:tc>
        <w:tc>
          <w:tcPr>
            <w:tcW w:type="dxa" w:w="964"/>
          </w:tcPr>
          <w:p/>
        </w:tc>
        <w:tc>
          <w:tcPr>
            <w:tcW w:type="dxa" w:w="1247"/>
          </w:tcPr>
          <w:p/>
        </w:tc>
      </w:tr>
      <w:tr>
        <w:tc>
          <w:tcPr>
            <w:tcW w:type="dxa" w:w="1020"/>
          </w:tcPr>
          <w:p/>
        </w:tc>
        <w:tc>
          <w:tcPr>
            <w:tcW w:type="dxa" w:w="1417"/>
          </w:tcPr>
          <w:p/>
        </w:tc>
        <w:tc>
          <w:tcPr>
            <w:tcW w:type="dxa" w:w="1417"/>
          </w:tcPr>
          <w:p/>
        </w:tc>
        <w:tc>
          <w:tcPr>
            <w:tcW w:type="dxa" w:w="1417"/>
          </w:tcPr>
          <w:p/>
        </w:tc>
        <w:tc>
          <w:tcPr>
            <w:tcW w:type="dxa" w:w="1247"/>
          </w:tcPr>
          <w:p/>
        </w:tc>
        <w:tc>
          <w:tcPr>
            <w:tcW w:type="dxa" w:w="964"/>
          </w:tcPr>
          <w:p/>
        </w:tc>
        <w:tc>
          <w:tcPr>
            <w:tcW w:type="dxa" w:w="964"/>
          </w:tcPr>
          <w:p/>
        </w:tc>
        <w:tc>
          <w:tcPr>
            <w:tcW w:type="dxa" w:w="964"/>
          </w:tcPr>
          <w:p/>
        </w:tc>
        <w:tc>
          <w:tcPr>
            <w:tcW w:type="dxa" w:w="1247"/>
          </w:tcPr>
          <w:p/>
        </w:tc>
      </w:tr>
      <w:tr>
        <w:tc>
          <w:tcPr>
            <w:tcW w:type="dxa" w:w="1020"/>
          </w:tcPr>
          <w:p/>
        </w:tc>
        <w:tc>
          <w:tcPr>
            <w:tcW w:type="dxa" w:w="1417"/>
          </w:tcPr>
          <w:p/>
        </w:tc>
        <w:tc>
          <w:tcPr>
            <w:tcW w:type="dxa" w:w="1417"/>
          </w:tcPr>
          <w:p/>
        </w:tc>
        <w:tc>
          <w:tcPr>
            <w:tcW w:type="dxa" w:w="1417"/>
          </w:tcPr>
          <w:p/>
        </w:tc>
        <w:tc>
          <w:tcPr>
            <w:tcW w:type="dxa" w:w="1247"/>
          </w:tcPr>
          <w:p/>
        </w:tc>
        <w:tc>
          <w:tcPr>
            <w:tcW w:type="dxa" w:w="964"/>
          </w:tcPr>
          <w:p/>
        </w:tc>
        <w:tc>
          <w:tcPr>
            <w:tcW w:type="dxa" w:w="964"/>
          </w:tcPr>
          <w:p/>
        </w:tc>
        <w:tc>
          <w:tcPr>
            <w:tcW w:type="dxa" w:w="964"/>
          </w:tcPr>
          <w:p/>
        </w:tc>
        <w:tc>
          <w:tcPr>
            <w:tcW w:type="dxa" w:w="1247"/>
          </w:tcPr>
          <w:p/>
        </w:tc>
      </w:tr>
      <w:tr>
        <w:tc>
          <w:tcPr>
            <w:tcW w:type="dxa" w:w="1020"/>
          </w:tcPr>
          <w:p/>
        </w:tc>
        <w:tc>
          <w:tcPr>
            <w:tcW w:type="dxa" w:w="1417"/>
          </w:tcPr>
          <w:p/>
        </w:tc>
        <w:tc>
          <w:tcPr>
            <w:tcW w:type="dxa" w:w="1417"/>
          </w:tcPr>
          <w:p/>
        </w:tc>
        <w:tc>
          <w:tcPr>
            <w:tcW w:type="dxa" w:w="1417"/>
          </w:tcPr>
          <w:p/>
        </w:tc>
        <w:tc>
          <w:tcPr>
            <w:tcW w:type="dxa" w:w="1247"/>
          </w:tcPr>
          <w:p/>
        </w:tc>
        <w:tc>
          <w:tcPr>
            <w:tcW w:type="dxa" w:w="964"/>
          </w:tcPr>
          <w:p/>
        </w:tc>
        <w:tc>
          <w:tcPr>
            <w:tcW w:type="dxa" w:w="964"/>
          </w:tcPr>
          <w:p/>
        </w:tc>
        <w:tc>
          <w:tcPr>
            <w:tcW w:type="dxa" w:w="964"/>
          </w:tcPr>
          <w:p/>
        </w:tc>
        <w:tc>
          <w:tcPr>
            <w:tcW w:type="dxa" w:w="1247"/>
          </w:tcPr>
          <w:p/>
        </w:tc>
      </w:tr>
      <w:tr>
        <w:tc>
          <w:tcPr>
            <w:tcW w:type="dxa" w:w="1020"/>
          </w:tcPr>
          <w:p/>
        </w:tc>
        <w:tc>
          <w:tcPr>
            <w:tcW w:type="dxa" w:w="1417"/>
          </w:tcPr>
          <w:p/>
        </w:tc>
        <w:tc>
          <w:tcPr>
            <w:tcW w:type="dxa" w:w="1417"/>
          </w:tcPr>
          <w:p/>
        </w:tc>
        <w:tc>
          <w:tcPr>
            <w:tcW w:type="dxa" w:w="1417"/>
          </w:tcPr>
          <w:p/>
        </w:tc>
        <w:tc>
          <w:tcPr>
            <w:tcW w:type="dxa" w:w="1247"/>
          </w:tcPr>
          <w:p/>
        </w:tc>
        <w:tc>
          <w:tcPr>
            <w:tcW w:type="dxa" w:w="964"/>
          </w:tcPr>
          <w:p/>
        </w:tc>
        <w:tc>
          <w:tcPr>
            <w:tcW w:type="dxa" w:w="964"/>
          </w:tcPr>
          <w:p/>
        </w:tc>
        <w:tc>
          <w:tcPr>
            <w:tcW w:type="dxa" w:w="964"/>
          </w:tcPr>
          <w:p/>
        </w:tc>
        <w:tc>
          <w:tcPr>
            <w:tcW w:type="dxa" w:w="1247"/>
          </w:tcPr>
          <w:p/>
        </w:tc>
      </w:tr>
      <w:tr>
        <w:tc>
          <w:tcPr>
            <w:tcW w:type="dxa" w:w="1020"/>
          </w:tcPr>
          <w:p/>
        </w:tc>
        <w:tc>
          <w:tcPr>
            <w:tcW w:type="dxa" w:w="1417"/>
          </w:tcPr>
          <w:p/>
        </w:tc>
        <w:tc>
          <w:tcPr>
            <w:tcW w:type="dxa" w:w="1417"/>
          </w:tcPr>
          <w:p/>
        </w:tc>
        <w:tc>
          <w:tcPr>
            <w:tcW w:type="dxa" w:w="1417"/>
          </w:tcPr>
          <w:p/>
        </w:tc>
        <w:tc>
          <w:tcPr>
            <w:tcW w:type="dxa" w:w="1247"/>
          </w:tcPr>
          <w:p/>
        </w:tc>
        <w:tc>
          <w:tcPr>
            <w:tcW w:type="dxa" w:w="964"/>
          </w:tcPr>
          <w:p/>
        </w:tc>
        <w:tc>
          <w:tcPr>
            <w:tcW w:type="dxa" w:w="964"/>
          </w:tcPr>
          <w:p/>
        </w:tc>
        <w:tc>
          <w:tcPr>
            <w:tcW w:type="dxa" w:w="964"/>
          </w:tcPr>
          <w:p/>
        </w:tc>
        <w:tc>
          <w:tcPr>
            <w:tcW w:type="dxa" w:w="1247"/>
          </w:tcPr>
          <w:p/>
        </w:tc>
      </w:tr>
      <w:tr>
        <w:tc>
          <w:tcPr>
            <w:tcW w:type="dxa" w:w="1020"/>
          </w:tcPr>
          <w:p/>
        </w:tc>
        <w:tc>
          <w:tcPr>
            <w:tcW w:type="dxa" w:w="1417"/>
          </w:tcPr>
          <w:p/>
        </w:tc>
        <w:tc>
          <w:tcPr>
            <w:tcW w:type="dxa" w:w="1417"/>
          </w:tcPr>
          <w:p/>
        </w:tc>
        <w:tc>
          <w:tcPr>
            <w:tcW w:type="dxa" w:w="1417"/>
          </w:tcPr>
          <w:p/>
        </w:tc>
        <w:tc>
          <w:tcPr>
            <w:tcW w:type="dxa" w:w="1247"/>
          </w:tcPr>
          <w:p/>
        </w:tc>
        <w:tc>
          <w:tcPr>
            <w:tcW w:type="dxa" w:w="964"/>
          </w:tcPr>
          <w:p/>
        </w:tc>
        <w:tc>
          <w:tcPr>
            <w:tcW w:type="dxa" w:w="964"/>
          </w:tcPr>
          <w:p/>
        </w:tc>
        <w:tc>
          <w:tcPr>
            <w:tcW w:type="dxa" w:w="964"/>
          </w:tcPr>
          <w:p/>
        </w:tc>
        <w:tc>
          <w:tcPr>
            <w:tcW w:type="dxa" w:w="1247"/>
          </w:tcPr>
          <w:p/>
        </w:tc>
      </w:tr>
    </w:tbl>
    <w:p>
      <w:r>
        <w:rPr>
          <w:b/>
          <w:color w:val="2E4F3E"/>
          <w:sz w:val="24"/>
        </w:rPr>
        <w:t>PART E — MISSED, REFUSED OR LATE DOSES</w:t>
      </w:r>
    </w:p>
    <w:p>
      <w:r>
        <w:t>Record every reported missed, refused or late dose. The Facility does not administer medication. Residents self-administer from the weekly compliance pack. This part records reports made by the Resident, observations by staff, or information disclosed by the pharmacist on review of returned packs.</w:t>
      </w:r>
    </w:p>
    <w:tbl>
      <w:tblPr>
        <w:tblStyle w:val="LightGrid-Accent1"/>
        <w:tblW w:type="auto" w:w="0"/>
        <w:tblLook w:firstColumn="1" w:firstRow="1" w:lastColumn="0" w:lastRow="0" w:noHBand="0" w:noVBand="1" w:val="04A0"/>
      </w:tblPr>
      <w:tblGrid>
        <w:gridCol w:w="1218"/>
        <w:gridCol w:w="1218"/>
        <w:gridCol w:w="1218"/>
        <w:gridCol w:w="1218"/>
        <w:gridCol w:w="1218"/>
        <w:gridCol w:w="1218"/>
        <w:gridCol w:w="1218"/>
        <w:gridCol w:w="1218"/>
      </w:tblGrid>
      <w:tr>
        <w:tc>
          <w:tcPr>
            <w:tcW w:type="dxa" w:w="1020"/>
            <w:shd w:fill="2E4F3E"/>
          </w:tcPr>
          <w:p>
            <w:r/>
            <w:r>
              <w:rPr>
                <w:b/>
                <w:color w:val="FFFFFF"/>
              </w:rPr>
              <w:t>Date</w:t>
            </w:r>
          </w:p>
        </w:tc>
        <w:tc>
          <w:tcPr>
            <w:tcW w:type="dxa" w:w="794"/>
            <w:shd w:fill="2E4F3E"/>
          </w:tcPr>
          <w:p>
            <w:r/>
            <w:r>
              <w:rPr>
                <w:b/>
                <w:color w:val="FFFFFF"/>
              </w:rPr>
              <w:t>Time</w:t>
            </w:r>
          </w:p>
        </w:tc>
        <w:tc>
          <w:tcPr>
            <w:tcW w:type="dxa" w:w="1417"/>
            <w:shd w:fill="2E4F3E"/>
          </w:tcPr>
          <w:p>
            <w:r/>
            <w:r>
              <w:rPr>
                <w:b/>
                <w:color w:val="FFFFFF"/>
              </w:rPr>
              <w:t>Medication</w:t>
            </w:r>
          </w:p>
        </w:tc>
        <w:tc>
          <w:tcPr>
            <w:tcW w:type="dxa" w:w="850"/>
            <w:shd w:fill="2E4F3E"/>
          </w:tcPr>
          <w:p>
            <w:r/>
            <w:r>
              <w:rPr>
                <w:b/>
                <w:color w:val="FFFFFF"/>
              </w:rPr>
              <w:t>Dose</w:t>
            </w:r>
          </w:p>
        </w:tc>
        <w:tc>
          <w:tcPr>
            <w:tcW w:type="dxa" w:w="1247"/>
            <w:shd w:fill="2E4F3E"/>
          </w:tcPr>
          <w:p>
            <w:r/>
            <w:r>
              <w:rPr>
                <w:b/>
                <w:color w:val="FFFFFF"/>
              </w:rPr>
              <w:t>Missed / Refused / Late</w:t>
            </w:r>
          </w:p>
        </w:tc>
        <w:tc>
          <w:tcPr>
            <w:tcW w:type="dxa" w:w="1587"/>
            <w:shd w:fill="2E4F3E"/>
          </w:tcPr>
          <w:p>
            <w:r/>
            <w:r>
              <w:rPr>
                <w:b/>
                <w:color w:val="FFFFFF"/>
              </w:rPr>
              <w:t>Reason (if disclosed)</w:t>
            </w:r>
          </w:p>
        </w:tc>
        <w:tc>
          <w:tcPr>
            <w:tcW w:type="dxa" w:w="1587"/>
            <w:shd w:fill="2E4F3E"/>
          </w:tcPr>
          <w:p>
            <w:r/>
            <w:r>
              <w:rPr>
                <w:b/>
                <w:color w:val="FFFFFF"/>
              </w:rPr>
              <w:t>Action Taken</w:t>
            </w:r>
          </w:p>
        </w:tc>
        <w:tc>
          <w:tcPr>
            <w:tcW w:type="dxa" w:w="1247"/>
            <w:shd w:fill="2E4F3E"/>
          </w:tcPr>
          <w:p>
            <w:r/>
            <w:r>
              <w:rPr>
                <w:b/>
                <w:color w:val="FFFFFF"/>
              </w:rPr>
              <w:t>Recorded By (Staff)</w:t>
            </w:r>
          </w:p>
        </w:tc>
      </w:tr>
      <w:tr>
        <w:tc>
          <w:tcPr>
            <w:tcW w:type="dxa" w:w="1020"/>
          </w:tcPr>
          <w:p/>
        </w:tc>
        <w:tc>
          <w:tcPr>
            <w:tcW w:type="dxa" w:w="794"/>
          </w:tcPr>
          <w:p/>
        </w:tc>
        <w:tc>
          <w:tcPr>
            <w:tcW w:type="dxa" w:w="1417"/>
          </w:tcPr>
          <w:p/>
        </w:tc>
        <w:tc>
          <w:tcPr>
            <w:tcW w:type="dxa" w:w="850"/>
          </w:tcPr>
          <w:p/>
        </w:tc>
        <w:tc>
          <w:tcPr>
            <w:tcW w:type="dxa" w:w="1247"/>
          </w:tcPr>
          <w:p/>
        </w:tc>
        <w:tc>
          <w:tcPr>
            <w:tcW w:type="dxa" w:w="1587"/>
          </w:tcPr>
          <w:p/>
        </w:tc>
        <w:tc>
          <w:tcPr>
            <w:tcW w:type="dxa" w:w="1587"/>
          </w:tcPr>
          <w:p/>
        </w:tc>
        <w:tc>
          <w:tcPr>
            <w:tcW w:type="dxa" w:w="1247"/>
          </w:tcPr>
          <w:p/>
        </w:tc>
      </w:tr>
      <w:tr>
        <w:tc>
          <w:tcPr>
            <w:tcW w:type="dxa" w:w="1020"/>
          </w:tcPr>
          <w:p/>
        </w:tc>
        <w:tc>
          <w:tcPr>
            <w:tcW w:type="dxa" w:w="794"/>
          </w:tcPr>
          <w:p/>
        </w:tc>
        <w:tc>
          <w:tcPr>
            <w:tcW w:type="dxa" w:w="1417"/>
          </w:tcPr>
          <w:p/>
        </w:tc>
        <w:tc>
          <w:tcPr>
            <w:tcW w:type="dxa" w:w="850"/>
          </w:tcPr>
          <w:p/>
        </w:tc>
        <w:tc>
          <w:tcPr>
            <w:tcW w:type="dxa" w:w="1247"/>
          </w:tcPr>
          <w:p/>
        </w:tc>
        <w:tc>
          <w:tcPr>
            <w:tcW w:type="dxa" w:w="1587"/>
          </w:tcPr>
          <w:p/>
        </w:tc>
        <w:tc>
          <w:tcPr>
            <w:tcW w:type="dxa" w:w="1587"/>
          </w:tcPr>
          <w:p/>
        </w:tc>
        <w:tc>
          <w:tcPr>
            <w:tcW w:type="dxa" w:w="1247"/>
          </w:tcPr>
          <w:p/>
        </w:tc>
      </w:tr>
      <w:tr>
        <w:tc>
          <w:tcPr>
            <w:tcW w:type="dxa" w:w="1020"/>
          </w:tcPr>
          <w:p/>
        </w:tc>
        <w:tc>
          <w:tcPr>
            <w:tcW w:type="dxa" w:w="794"/>
          </w:tcPr>
          <w:p/>
        </w:tc>
        <w:tc>
          <w:tcPr>
            <w:tcW w:type="dxa" w:w="1417"/>
          </w:tcPr>
          <w:p/>
        </w:tc>
        <w:tc>
          <w:tcPr>
            <w:tcW w:type="dxa" w:w="850"/>
          </w:tcPr>
          <w:p/>
        </w:tc>
        <w:tc>
          <w:tcPr>
            <w:tcW w:type="dxa" w:w="1247"/>
          </w:tcPr>
          <w:p/>
        </w:tc>
        <w:tc>
          <w:tcPr>
            <w:tcW w:type="dxa" w:w="1587"/>
          </w:tcPr>
          <w:p/>
        </w:tc>
        <w:tc>
          <w:tcPr>
            <w:tcW w:type="dxa" w:w="1587"/>
          </w:tcPr>
          <w:p/>
        </w:tc>
        <w:tc>
          <w:tcPr>
            <w:tcW w:type="dxa" w:w="1247"/>
          </w:tcPr>
          <w:p/>
        </w:tc>
      </w:tr>
      <w:tr>
        <w:tc>
          <w:tcPr>
            <w:tcW w:type="dxa" w:w="1020"/>
          </w:tcPr>
          <w:p/>
        </w:tc>
        <w:tc>
          <w:tcPr>
            <w:tcW w:type="dxa" w:w="794"/>
          </w:tcPr>
          <w:p/>
        </w:tc>
        <w:tc>
          <w:tcPr>
            <w:tcW w:type="dxa" w:w="1417"/>
          </w:tcPr>
          <w:p/>
        </w:tc>
        <w:tc>
          <w:tcPr>
            <w:tcW w:type="dxa" w:w="850"/>
          </w:tcPr>
          <w:p/>
        </w:tc>
        <w:tc>
          <w:tcPr>
            <w:tcW w:type="dxa" w:w="1247"/>
          </w:tcPr>
          <w:p/>
        </w:tc>
        <w:tc>
          <w:tcPr>
            <w:tcW w:type="dxa" w:w="1587"/>
          </w:tcPr>
          <w:p/>
        </w:tc>
        <w:tc>
          <w:tcPr>
            <w:tcW w:type="dxa" w:w="1587"/>
          </w:tcPr>
          <w:p/>
        </w:tc>
        <w:tc>
          <w:tcPr>
            <w:tcW w:type="dxa" w:w="1247"/>
          </w:tcPr>
          <w:p/>
        </w:tc>
      </w:tr>
      <w:tr>
        <w:tc>
          <w:tcPr>
            <w:tcW w:type="dxa" w:w="1020"/>
          </w:tcPr>
          <w:p/>
        </w:tc>
        <w:tc>
          <w:tcPr>
            <w:tcW w:type="dxa" w:w="794"/>
          </w:tcPr>
          <w:p/>
        </w:tc>
        <w:tc>
          <w:tcPr>
            <w:tcW w:type="dxa" w:w="1417"/>
          </w:tcPr>
          <w:p/>
        </w:tc>
        <w:tc>
          <w:tcPr>
            <w:tcW w:type="dxa" w:w="850"/>
          </w:tcPr>
          <w:p/>
        </w:tc>
        <w:tc>
          <w:tcPr>
            <w:tcW w:type="dxa" w:w="1247"/>
          </w:tcPr>
          <w:p/>
        </w:tc>
        <w:tc>
          <w:tcPr>
            <w:tcW w:type="dxa" w:w="1587"/>
          </w:tcPr>
          <w:p/>
        </w:tc>
        <w:tc>
          <w:tcPr>
            <w:tcW w:type="dxa" w:w="1587"/>
          </w:tcPr>
          <w:p/>
        </w:tc>
        <w:tc>
          <w:tcPr>
            <w:tcW w:type="dxa" w:w="1247"/>
          </w:tcPr>
          <w:p/>
        </w:tc>
      </w:tr>
      <w:tr>
        <w:tc>
          <w:tcPr>
            <w:tcW w:type="dxa" w:w="1020"/>
          </w:tcPr>
          <w:p/>
        </w:tc>
        <w:tc>
          <w:tcPr>
            <w:tcW w:type="dxa" w:w="794"/>
          </w:tcPr>
          <w:p/>
        </w:tc>
        <w:tc>
          <w:tcPr>
            <w:tcW w:type="dxa" w:w="1417"/>
          </w:tcPr>
          <w:p/>
        </w:tc>
        <w:tc>
          <w:tcPr>
            <w:tcW w:type="dxa" w:w="850"/>
          </w:tcPr>
          <w:p/>
        </w:tc>
        <w:tc>
          <w:tcPr>
            <w:tcW w:type="dxa" w:w="1247"/>
          </w:tcPr>
          <w:p/>
        </w:tc>
        <w:tc>
          <w:tcPr>
            <w:tcW w:type="dxa" w:w="1587"/>
          </w:tcPr>
          <w:p/>
        </w:tc>
        <w:tc>
          <w:tcPr>
            <w:tcW w:type="dxa" w:w="1587"/>
          </w:tcPr>
          <w:p/>
        </w:tc>
        <w:tc>
          <w:tcPr>
            <w:tcW w:type="dxa" w:w="1247"/>
          </w:tcPr>
          <w:p/>
        </w:tc>
      </w:tr>
      <w:tr>
        <w:tc>
          <w:tcPr>
            <w:tcW w:type="dxa" w:w="1020"/>
          </w:tcPr>
          <w:p/>
        </w:tc>
        <w:tc>
          <w:tcPr>
            <w:tcW w:type="dxa" w:w="794"/>
          </w:tcPr>
          <w:p/>
        </w:tc>
        <w:tc>
          <w:tcPr>
            <w:tcW w:type="dxa" w:w="1417"/>
          </w:tcPr>
          <w:p/>
        </w:tc>
        <w:tc>
          <w:tcPr>
            <w:tcW w:type="dxa" w:w="850"/>
          </w:tcPr>
          <w:p/>
        </w:tc>
        <w:tc>
          <w:tcPr>
            <w:tcW w:type="dxa" w:w="1247"/>
          </w:tcPr>
          <w:p/>
        </w:tc>
        <w:tc>
          <w:tcPr>
            <w:tcW w:type="dxa" w:w="1587"/>
          </w:tcPr>
          <w:p/>
        </w:tc>
        <w:tc>
          <w:tcPr>
            <w:tcW w:type="dxa" w:w="1587"/>
          </w:tcPr>
          <w:p/>
        </w:tc>
        <w:tc>
          <w:tcPr>
            <w:tcW w:type="dxa" w:w="1247"/>
          </w:tcPr>
          <w:p/>
        </w:tc>
      </w:tr>
      <w:tr>
        <w:tc>
          <w:tcPr>
            <w:tcW w:type="dxa" w:w="1020"/>
          </w:tcPr>
          <w:p/>
        </w:tc>
        <w:tc>
          <w:tcPr>
            <w:tcW w:type="dxa" w:w="794"/>
          </w:tcPr>
          <w:p/>
        </w:tc>
        <w:tc>
          <w:tcPr>
            <w:tcW w:type="dxa" w:w="1417"/>
          </w:tcPr>
          <w:p/>
        </w:tc>
        <w:tc>
          <w:tcPr>
            <w:tcW w:type="dxa" w:w="850"/>
          </w:tcPr>
          <w:p/>
        </w:tc>
        <w:tc>
          <w:tcPr>
            <w:tcW w:type="dxa" w:w="1247"/>
          </w:tcPr>
          <w:p/>
        </w:tc>
        <w:tc>
          <w:tcPr>
            <w:tcW w:type="dxa" w:w="1587"/>
          </w:tcPr>
          <w:p/>
        </w:tc>
        <w:tc>
          <w:tcPr>
            <w:tcW w:type="dxa" w:w="1587"/>
          </w:tcPr>
          <w:p/>
        </w:tc>
        <w:tc>
          <w:tcPr>
            <w:tcW w:type="dxa" w:w="1247"/>
          </w:tcPr>
          <w:p/>
        </w:tc>
      </w:tr>
      <w:tr>
        <w:tc>
          <w:tcPr>
            <w:tcW w:type="dxa" w:w="1020"/>
          </w:tcPr>
          <w:p/>
        </w:tc>
        <w:tc>
          <w:tcPr>
            <w:tcW w:type="dxa" w:w="794"/>
          </w:tcPr>
          <w:p/>
        </w:tc>
        <w:tc>
          <w:tcPr>
            <w:tcW w:type="dxa" w:w="1417"/>
          </w:tcPr>
          <w:p/>
        </w:tc>
        <w:tc>
          <w:tcPr>
            <w:tcW w:type="dxa" w:w="850"/>
          </w:tcPr>
          <w:p/>
        </w:tc>
        <w:tc>
          <w:tcPr>
            <w:tcW w:type="dxa" w:w="1247"/>
          </w:tcPr>
          <w:p/>
        </w:tc>
        <w:tc>
          <w:tcPr>
            <w:tcW w:type="dxa" w:w="1587"/>
          </w:tcPr>
          <w:p/>
        </w:tc>
        <w:tc>
          <w:tcPr>
            <w:tcW w:type="dxa" w:w="1587"/>
          </w:tcPr>
          <w:p/>
        </w:tc>
        <w:tc>
          <w:tcPr>
            <w:tcW w:type="dxa" w:w="1247"/>
          </w:tcPr>
          <w:p/>
        </w:tc>
      </w:tr>
      <w:tr>
        <w:tc>
          <w:tcPr>
            <w:tcW w:type="dxa" w:w="1020"/>
          </w:tcPr>
          <w:p/>
        </w:tc>
        <w:tc>
          <w:tcPr>
            <w:tcW w:type="dxa" w:w="794"/>
          </w:tcPr>
          <w:p/>
        </w:tc>
        <w:tc>
          <w:tcPr>
            <w:tcW w:type="dxa" w:w="1417"/>
          </w:tcPr>
          <w:p/>
        </w:tc>
        <w:tc>
          <w:tcPr>
            <w:tcW w:type="dxa" w:w="850"/>
          </w:tcPr>
          <w:p/>
        </w:tc>
        <w:tc>
          <w:tcPr>
            <w:tcW w:type="dxa" w:w="1247"/>
          </w:tcPr>
          <w:p/>
        </w:tc>
        <w:tc>
          <w:tcPr>
            <w:tcW w:type="dxa" w:w="1587"/>
          </w:tcPr>
          <w:p/>
        </w:tc>
        <w:tc>
          <w:tcPr>
            <w:tcW w:type="dxa" w:w="1587"/>
          </w:tcPr>
          <w:p/>
        </w:tc>
        <w:tc>
          <w:tcPr>
            <w:tcW w:type="dxa" w:w="1247"/>
          </w:tcPr>
          <w:p/>
        </w:tc>
      </w:tr>
      <w:tr>
        <w:tc>
          <w:tcPr>
            <w:tcW w:type="dxa" w:w="1020"/>
          </w:tcPr>
          <w:p/>
        </w:tc>
        <w:tc>
          <w:tcPr>
            <w:tcW w:type="dxa" w:w="794"/>
          </w:tcPr>
          <w:p/>
        </w:tc>
        <w:tc>
          <w:tcPr>
            <w:tcW w:type="dxa" w:w="1417"/>
          </w:tcPr>
          <w:p/>
        </w:tc>
        <w:tc>
          <w:tcPr>
            <w:tcW w:type="dxa" w:w="850"/>
          </w:tcPr>
          <w:p/>
        </w:tc>
        <w:tc>
          <w:tcPr>
            <w:tcW w:type="dxa" w:w="1247"/>
          </w:tcPr>
          <w:p/>
        </w:tc>
        <w:tc>
          <w:tcPr>
            <w:tcW w:type="dxa" w:w="1587"/>
          </w:tcPr>
          <w:p/>
        </w:tc>
        <w:tc>
          <w:tcPr>
            <w:tcW w:type="dxa" w:w="1587"/>
          </w:tcPr>
          <w:p/>
        </w:tc>
        <w:tc>
          <w:tcPr>
            <w:tcW w:type="dxa" w:w="1247"/>
          </w:tcPr>
          <w:p/>
        </w:tc>
      </w:tr>
      <w:tr>
        <w:tc>
          <w:tcPr>
            <w:tcW w:type="dxa" w:w="1020"/>
          </w:tcPr>
          <w:p/>
        </w:tc>
        <w:tc>
          <w:tcPr>
            <w:tcW w:type="dxa" w:w="794"/>
          </w:tcPr>
          <w:p/>
        </w:tc>
        <w:tc>
          <w:tcPr>
            <w:tcW w:type="dxa" w:w="1417"/>
          </w:tcPr>
          <w:p/>
        </w:tc>
        <w:tc>
          <w:tcPr>
            <w:tcW w:type="dxa" w:w="850"/>
          </w:tcPr>
          <w:p/>
        </w:tc>
        <w:tc>
          <w:tcPr>
            <w:tcW w:type="dxa" w:w="1247"/>
          </w:tcPr>
          <w:p/>
        </w:tc>
        <w:tc>
          <w:tcPr>
            <w:tcW w:type="dxa" w:w="1587"/>
          </w:tcPr>
          <w:p/>
        </w:tc>
        <w:tc>
          <w:tcPr>
            <w:tcW w:type="dxa" w:w="1587"/>
          </w:tcPr>
          <w:p/>
        </w:tc>
        <w:tc>
          <w:tcPr>
            <w:tcW w:type="dxa" w:w="1247"/>
          </w:tcPr>
          <w:p/>
        </w:tc>
      </w:tr>
    </w:tbl>
    <w:p>
      <w:r>
        <w:rPr>
          <w:b/>
          <w:color w:val="2E4F3E"/>
          <w:sz w:val="24"/>
        </w:rPr>
        <w:t>PART F — MEDICATION-RELATED INCIDENTS</w:t>
      </w:r>
    </w:p>
    <w:p>
      <w:r>
        <w:t>Record any adverse reaction, side-effect, suspected misuse, suspected diversion, accidental ingestion, overdose or any other medication-related incident. A separate Incident Report Form must also be completed.</w:t>
      </w:r>
    </w:p>
    <w:tbl>
      <w:tblPr>
        <w:tblStyle w:val="LightGrid-Accent1"/>
        <w:tblW w:type="auto" w:w="0"/>
        <w:tblLook w:firstColumn="1" w:firstRow="1" w:lastColumn="0" w:lastRow="0" w:noHBand="0" w:noVBand="1" w:val="04A0"/>
      </w:tblPr>
      <w:tblGrid>
        <w:gridCol w:w="1218"/>
        <w:gridCol w:w="1218"/>
        <w:gridCol w:w="1218"/>
        <w:gridCol w:w="1218"/>
        <w:gridCol w:w="1218"/>
        <w:gridCol w:w="1218"/>
        <w:gridCol w:w="1218"/>
        <w:gridCol w:w="1218"/>
      </w:tblGrid>
      <w:tr>
        <w:tc>
          <w:tcPr>
            <w:tcW w:type="dxa" w:w="1020"/>
            <w:shd w:fill="2E4F3E"/>
          </w:tcPr>
          <w:p>
            <w:r/>
            <w:r>
              <w:rPr>
                <w:b/>
                <w:color w:val="FFFFFF"/>
              </w:rPr>
              <w:t>Date</w:t>
            </w:r>
          </w:p>
        </w:tc>
        <w:tc>
          <w:tcPr>
            <w:tcW w:type="dxa" w:w="794"/>
            <w:shd w:fill="2E4F3E"/>
          </w:tcPr>
          <w:p>
            <w:r/>
            <w:r>
              <w:rPr>
                <w:b/>
                <w:color w:val="FFFFFF"/>
              </w:rPr>
              <w:t>Time</w:t>
            </w:r>
          </w:p>
        </w:tc>
        <w:tc>
          <w:tcPr>
            <w:tcW w:type="dxa" w:w="1417"/>
            <w:shd w:fill="2E4F3E"/>
          </w:tcPr>
          <w:p>
            <w:r/>
            <w:r>
              <w:rPr>
                <w:b/>
                <w:color w:val="FFFFFF"/>
              </w:rPr>
              <w:t>Medication</w:t>
            </w:r>
          </w:p>
        </w:tc>
        <w:tc>
          <w:tcPr>
            <w:tcW w:type="dxa" w:w="1701"/>
            <w:shd w:fill="2E4F3E"/>
          </w:tcPr>
          <w:p>
            <w:r/>
            <w:r>
              <w:rPr>
                <w:b/>
                <w:color w:val="FFFFFF"/>
              </w:rPr>
              <w:t>Nature of Incident</w:t>
            </w:r>
          </w:p>
        </w:tc>
        <w:tc>
          <w:tcPr>
            <w:tcW w:type="dxa" w:w="1701"/>
            <w:shd w:fill="2E4F3E"/>
          </w:tcPr>
          <w:p>
            <w:r/>
            <w:r>
              <w:rPr>
                <w:b/>
                <w:color w:val="FFFFFF"/>
              </w:rPr>
              <w:t>Immediate Action Taken</w:t>
            </w:r>
          </w:p>
        </w:tc>
        <w:tc>
          <w:tcPr>
            <w:tcW w:type="dxa" w:w="1417"/>
            <w:shd w:fill="2E4F3E"/>
          </w:tcPr>
          <w:p>
            <w:r/>
            <w:r>
              <w:rPr>
                <w:b/>
                <w:color w:val="FFFFFF"/>
              </w:rPr>
              <w:t>Practitioner Contacted</w:t>
            </w:r>
          </w:p>
        </w:tc>
        <w:tc>
          <w:tcPr>
            <w:tcW w:type="dxa" w:w="1417"/>
            <w:shd w:fill="2E4F3E"/>
          </w:tcPr>
          <w:p>
            <w:r/>
            <w:r>
              <w:rPr>
                <w:b/>
                <w:color w:val="FFFFFF"/>
              </w:rPr>
              <w:t>Resident Outcome</w:t>
            </w:r>
          </w:p>
        </w:tc>
        <w:tc>
          <w:tcPr>
            <w:tcW w:type="dxa" w:w="1247"/>
            <w:shd w:fill="2E4F3E"/>
          </w:tcPr>
          <w:p>
            <w:r/>
            <w:r>
              <w:rPr>
                <w:b/>
                <w:color w:val="FFFFFF"/>
              </w:rPr>
              <w:t>Recorded By (Staff)</w:t>
            </w:r>
          </w:p>
        </w:tc>
      </w:tr>
      <w:tr>
        <w:tc>
          <w:tcPr>
            <w:tcW w:type="dxa" w:w="1020"/>
          </w:tcPr>
          <w:p/>
        </w:tc>
        <w:tc>
          <w:tcPr>
            <w:tcW w:type="dxa" w:w="794"/>
          </w:tcPr>
          <w:p/>
        </w:tc>
        <w:tc>
          <w:tcPr>
            <w:tcW w:type="dxa" w:w="1417"/>
          </w:tcPr>
          <w:p/>
        </w:tc>
        <w:tc>
          <w:tcPr>
            <w:tcW w:type="dxa" w:w="1701"/>
          </w:tcPr>
          <w:p/>
        </w:tc>
        <w:tc>
          <w:tcPr>
            <w:tcW w:type="dxa" w:w="1701"/>
          </w:tcPr>
          <w:p/>
        </w:tc>
        <w:tc>
          <w:tcPr>
            <w:tcW w:type="dxa" w:w="1417"/>
          </w:tcPr>
          <w:p/>
        </w:tc>
        <w:tc>
          <w:tcPr>
            <w:tcW w:type="dxa" w:w="1417"/>
          </w:tcPr>
          <w:p/>
        </w:tc>
        <w:tc>
          <w:tcPr>
            <w:tcW w:type="dxa" w:w="1247"/>
          </w:tcPr>
          <w:p/>
        </w:tc>
      </w:tr>
      <w:tr>
        <w:tc>
          <w:tcPr>
            <w:tcW w:type="dxa" w:w="1020"/>
          </w:tcPr>
          <w:p/>
        </w:tc>
        <w:tc>
          <w:tcPr>
            <w:tcW w:type="dxa" w:w="794"/>
          </w:tcPr>
          <w:p/>
        </w:tc>
        <w:tc>
          <w:tcPr>
            <w:tcW w:type="dxa" w:w="1417"/>
          </w:tcPr>
          <w:p/>
        </w:tc>
        <w:tc>
          <w:tcPr>
            <w:tcW w:type="dxa" w:w="1701"/>
          </w:tcPr>
          <w:p/>
        </w:tc>
        <w:tc>
          <w:tcPr>
            <w:tcW w:type="dxa" w:w="1701"/>
          </w:tcPr>
          <w:p/>
        </w:tc>
        <w:tc>
          <w:tcPr>
            <w:tcW w:type="dxa" w:w="1417"/>
          </w:tcPr>
          <w:p/>
        </w:tc>
        <w:tc>
          <w:tcPr>
            <w:tcW w:type="dxa" w:w="1417"/>
          </w:tcPr>
          <w:p/>
        </w:tc>
        <w:tc>
          <w:tcPr>
            <w:tcW w:type="dxa" w:w="1247"/>
          </w:tcPr>
          <w:p/>
        </w:tc>
      </w:tr>
      <w:tr>
        <w:tc>
          <w:tcPr>
            <w:tcW w:type="dxa" w:w="1020"/>
          </w:tcPr>
          <w:p/>
        </w:tc>
        <w:tc>
          <w:tcPr>
            <w:tcW w:type="dxa" w:w="794"/>
          </w:tcPr>
          <w:p/>
        </w:tc>
        <w:tc>
          <w:tcPr>
            <w:tcW w:type="dxa" w:w="1417"/>
          </w:tcPr>
          <w:p/>
        </w:tc>
        <w:tc>
          <w:tcPr>
            <w:tcW w:type="dxa" w:w="1701"/>
          </w:tcPr>
          <w:p/>
        </w:tc>
        <w:tc>
          <w:tcPr>
            <w:tcW w:type="dxa" w:w="1701"/>
          </w:tcPr>
          <w:p/>
        </w:tc>
        <w:tc>
          <w:tcPr>
            <w:tcW w:type="dxa" w:w="1417"/>
          </w:tcPr>
          <w:p/>
        </w:tc>
        <w:tc>
          <w:tcPr>
            <w:tcW w:type="dxa" w:w="1417"/>
          </w:tcPr>
          <w:p/>
        </w:tc>
        <w:tc>
          <w:tcPr>
            <w:tcW w:type="dxa" w:w="1247"/>
          </w:tcPr>
          <w:p/>
        </w:tc>
      </w:tr>
      <w:tr>
        <w:tc>
          <w:tcPr>
            <w:tcW w:type="dxa" w:w="1020"/>
          </w:tcPr>
          <w:p/>
        </w:tc>
        <w:tc>
          <w:tcPr>
            <w:tcW w:type="dxa" w:w="794"/>
          </w:tcPr>
          <w:p/>
        </w:tc>
        <w:tc>
          <w:tcPr>
            <w:tcW w:type="dxa" w:w="1417"/>
          </w:tcPr>
          <w:p/>
        </w:tc>
        <w:tc>
          <w:tcPr>
            <w:tcW w:type="dxa" w:w="1701"/>
          </w:tcPr>
          <w:p/>
        </w:tc>
        <w:tc>
          <w:tcPr>
            <w:tcW w:type="dxa" w:w="1701"/>
          </w:tcPr>
          <w:p/>
        </w:tc>
        <w:tc>
          <w:tcPr>
            <w:tcW w:type="dxa" w:w="1417"/>
          </w:tcPr>
          <w:p/>
        </w:tc>
        <w:tc>
          <w:tcPr>
            <w:tcW w:type="dxa" w:w="1417"/>
          </w:tcPr>
          <w:p/>
        </w:tc>
        <w:tc>
          <w:tcPr>
            <w:tcW w:type="dxa" w:w="1247"/>
          </w:tcPr>
          <w:p/>
        </w:tc>
      </w:tr>
      <w:tr>
        <w:tc>
          <w:tcPr>
            <w:tcW w:type="dxa" w:w="1020"/>
          </w:tcPr>
          <w:p/>
        </w:tc>
        <w:tc>
          <w:tcPr>
            <w:tcW w:type="dxa" w:w="794"/>
          </w:tcPr>
          <w:p/>
        </w:tc>
        <w:tc>
          <w:tcPr>
            <w:tcW w:type="dxa" w:w="1417"/>
          </w:tcPr>
          <w:p/>
        </w:tc>
        <w:tc>
          <w:tcPr>
            <w:tcW w:type="dxa" w:w="1701"/>
          </w:tcPr>
          <w:p/>
        </w:tc>
        <w:tc>
          <w:tcPr>
            <w:tcW w:type="dxa" w:w="1701"/>
          </w:tcPr>
          <w:p/>
        </w:tc>
        <w:tc>
          <w:tcPr>
            <w:tcW w:type="dxa" w:w="1417"/>
          </w:tcPr>
          <w:p/>
        </w:tc>
        <w:tc>
          <w:tcPr>
            <w:tcW w:type="dxa" w:w="1417"/>
          </w:tcPr>
          <w:p/>
        </w:tc>
        <w:tc>
          <w:tcPr>
            <w:tcW w:type="dxa" w:w="1247"/>
          </w:tcPr>
          <w:p/>
        </w:tc>
      </w:tr>
      <w:tr>
        <w:tc>
          <w:tcPr>
            <w:tcW w:type="dxa" w:w="1020"/>
          </w:tcPr>
          <w:p/>
        </w:tc>
        <w:tc>
          <w:tcPr>
            <w:tcW w:type="dxa" w:w="794"/>
          </w:tcPr>
          <w:p/>
        </w:tc>
        <w:tc>
          <w:tcPr>
            <w:tcW w:type="dxa" w:w="1417"/>
          </w:tcPr>
          <w:p/>
        </w:tc>
        <w:tc>
          <w:tcPr>
            <w:tcW w:type="dxa" w:w="1701"/>
          </w:tcPr>
          <w:p/>
        </w:tc>
        <w:tc>
          <w:tcPr>
            <w:tcW w:type="dxa" w:w="1701"/>
          </w:tcPr>
          <w:p/>
        </w:tc>
        <w:tc>
          <w:tcPr>
            <w:tcW w:type="dxa" w:w="1417"/>
          </w:tcPr>
          <w:p/>
        </w:tc>
        <w:tc>
          <w:tcPr>
            <w:tcW w:type="dxa" w:w="1417"/>
          </w:tcPr>
          <w:p/>
        </w:tc>
        <w:tc>
          <w:tcPr>
            <w:tcW w:type="dxa" w:w="1247"/>
          </w:tcPr>
          <w:p/>
        </w:tc>
      </w:tr>
      <w:tr>
        <w:tc>
          <w:tcPr>
            <w:tcW w:type="dxa" w:w="1020"/>
          </w:tcPr>
          <w:p/>
        </w:tc>
        <w:tc>
          <w:tcPr>
            <w:tcW w:type="dxa" w:w="794"/>
          </w:tcPr>
          <w:p/>
        </w:tc>
        <w:tc>
          <w:tcPr>
            <w:tcW w:type="dxa" w:w="1417"/>
          </w:tcPr>
          <w:p/>
        </w:tc>
        <w:tc>
          <w:tcPr>
            <w:tcW w:type="dxa" w:w="1701"/>
          </w:tcPr>
          <w:p/>
        </w:tc>
        <w:tc>
          <w:tcPr>
            <w:tcW w:type="dxa" w:w="1701"/>
          </w:tcPr>
          <w:p/>
        </w:tc>
        <w:tc>
          <w:tcPr>
            <w:tcW w:type="dxa" w:w="1417"/>
          </w:tcPr>
          <w:p/>
        </w:tc>
        <w:tc>
          <w:tcPr>
            <w:tcW w:type="dxa" w:w="1417"/>
          </w:tcPr>
          <w:p/>
        </w:tc>
        <w:tc>
          <w:tcPr>
            <w:tcW w:type="dxa" w:w="1247"/>
          </w:tcPr>
          <w:p/>
        </w:tc>
      </w:tr>
      <w:tr>
        <w:tc>
          <w:tcPr>
            <w:tcW w:type="dxa" w:w="1020"/>
          </w:tcPr>
          <w:p/>
        </w:tc>
        <w:tc>
          <w:tcPr>
            <w:tcW w:type="dxa" w:w="794"/>
          </w:tcPr>
          <w:p/>
        </w:tc>
        <w:tc>
          <w:tcPr>
            <w:tcW w:type="dxa" w:w="1417"/>
          </w:tcPr>
          <w:p/>
        </w:tc>
        <w:tc>
          <w:tcPr>
            <w:tcW w:type="dxa" w:w="1701"/>
          </w:tcPr>
          <w:p/>
        </w:tc>
        <w:tc>
          <w:tcPr>
            <w:tcW w:type="dxa" w:w="1701"/>
          </w:tcPr>
          <w:p/>
        </w:tc>
        <w:tc>
          <w:tcPr>
            <w:tcW w:type="dxa" w:w="1417"/>
          </w:tcPr>
          <w:p/>
        </w:tc>
        <w:tc>
          <w:tcPr>
            <w:tcW w:type="dxa" w:w="1417"/>
          </w:tcPr>
          <w:p/>
        </w:tc>
        <w:tc>
          <w:tcPr>
            <w:tcW w:type="dxa" w:w="1247"/>
          </w:tcPr>
          <w:p/>
        </w:tc>
      </w:tr>
    </w:tbl>
    <w:p>
      <w:r>
        <w:rPr>
          <w:b/>
          <w:color w:val="2E4F3E"/>
          <w:sz w:val="24"/>
        </w:rPr>
        <w:t>PART G — SCHEDULE 5 AND SCHEDULE 6 MEDICATION (CONTROLLED)</w:t>
      </w:r>
    </w:p>
    <w:p>
      <w:r>
        <w:t>Schedule 5 and Schedule 6 medications are subject to additional controls. Every container is counted on receipt, on each weekly pack issue, on each return, and on disposal. Counts must reconcile. Discrepancies must be investigated immediately and reported to the pharmacist and the Facility Manager.</w:t>
      </w:r>
    </w:p>
    <w:tbl>
      <w:tblPr>
        <w:tblStyle w:val="LightGrid-Accent1"/>
        <w:tblW w:type="auto" w:w="0"/>
        <w:tblLook w:firstColumn="1" w:firstRow="1" w:lastColumn="0" w:lastRow="0" w:noHBand="0" w:noVBand="1" w:val="04A0"/>
      </w:tblPr>
      <w:tblGrid>
        <w:gridCol w:w="886"/>
        <w:gridCol w:w="886"/>
        <w:gridCol w:w="886"/>
        <w:gridCol w:w="886"/>
        <w:gridCol w:w="886"/>
        <w:gridCol w:w="886"/>
        <w:gridCol w:w="886"/>
        <w:gridCol w:w="886"/>
        <w:gridCol w:w="886"/>
        <w:gridCol w:w="886"/>
        <w:gridCol w:w="886"/>
      </w:tblGrid>
      <w:tr>
        <w:tc>
          <w:tcPr>
            <w:tcW w:type="dxa" w:w="907"/>
            <w:shd w:fill="2E4F3E"/>
          </w:tcPr>
          <w:p>
            <w:r/>
            <w:r>
              <w:rPr>
                <w:b/>
                <w:color w:val="FFFFFF"/>
              </w:rPr>
              <w:t>Date</w:t>
            </w:r>
          </w:p>
        </w:tc>
        <w:tc>
          <w:tcPr>
            <w:tcW w:type="dxa" w:w="1247"/>
            <w:shd w:fill="2E4F3E"/>
          </w:tcPr>
          <w:p>
            <w:r/>
            <w:r>
              <w:rPr>
                <w:b/>
                <w:color w:val="FFFFFF"/>
              </w:rPr>
              <w:t>Medication</w:t>
            </w:r>
          </w:p>
        </w:tc>
        <w:tc>
          <w:tcPr>
            <w:tcW w:type="dxa" w:w="850"/>
            <w:shd w:fill="2E4F3E"/>
          </w:tcPr>
          <w:p>
            <w:r/>
            <w:r>
              <w:rPr>
                <w:b/>
                <w:color w:val="FFFFFF"/>
              </w:rPr>
              <w:t>Strength</w:t>
            </w:r>
          </w:p>
        </w:tc>
        <w:tc>
          <w:tcPr>
            <w:tcW w:type="dxa" w:w="1020"/>
            <w:shd w:fill="2E4F3E"/>
          </w:tcPr>
          <w:p>
            <w:r/>
            <w:r>
              <w:rPr>
                <w:b/>
                <w:color w:val="FFFFFF"/>
              </w:rPr>
              <w:t>Opening Count</w:t>
            </w:r>
          </w:p>
        </w:tc>
        <w:tc>
          <w:tcPr>
            <w:tcW w:type="dxa" w:w="850"/>
            <w:shd w:fill="2E4F3E"/>
          </w:tcPr>
          <w:p>
            <w:r/>
            <w:r>
              <w:rPr>
                <w:b/>
                <w:color w:val="FFFFFF"/>
              </w:rPr>
              <w:t>Received</w:t>
            </w:r>
          </w:p>
        </w:tc>
        <w:tc>
          <w:tcPr>
            <w:tcW w:type="dxa" w:w="850"/>
            <w:shd w:fill="2E4F3E"/>
          </w:tcPr>
          <w:p>
            <w:r/>
            <w:r>
              <w:rPr>
                <w:b/>
                <w:color w:val="FFFFFF"/>
              </w:rPr>
              <w:t>Issued</w:t>
            </w:r>
          </w:p>
        </w:tc>
        <w:tc>
          <w:tcPr>
            <w:tcW w:type="dxa" w:w="907"/>
            <w:shd w:fill="2E4F3E"/>
          </w:tcPr>
          <w:p>
            <w:r/>
            <w:r>
              <w:rPr>
                <w:b/>
                <w:color w:val="FFFFFF"/>
              </w:rPr>
              <w:t>Returned</w:t>
            </w:r>
          </w:p>
        </w:tc>
        <w:tc>
          <w:tcPr>
            <w:tcW w:type="dxa" w:w="964"/>
            <w:shd w:fill="2E4F3E"/>
          </w:tcPr>
          <w:p>
            <w:r/>
            <w:r>
              <w:rPr>
                <w:b/>
                <w:color w:val="FFFFFF"/>
              </w:rPr>
              <w:t>Closing Count</w:t>
            </w:r>
          </w:p>
        </w:tc>
        <w:tc>
          <w:tcPr>
            <w:tcW w:type="dxa" w:w="964"/>
            <w:shd w:fill="2E4F3E"/>
          </w:tcPr>
          <w:p>
            <w:r/>
            <w:r>
              <w:rPr>
                <w:b/>
                <w:color w:val="FFFFFF"/>
              </w:rPr>
              <w:t>Reconciled (Y/N)</w:t>
            </w:r>
          </w:p>
        </w:tc>
        <w:tc>
          <w:tcPr>
            <w:tcW w:type="dxa" w:w="1020"/>
            <w:shd w:fill="2E4F3E"/>
          </w:tcPr>
          <w:p>
            <w:r/>
            <w:r>
              <w:rPr>
                <w:b/>
                <w:color w:val="FFFFFF"/>
              </w:rPr>
              <w:t>Staff 1 Sign</w:t>
            </w:r>
          </w:p>
        </w:tc>
        <w:tc>
          <w:tcPr>
            <w:tcW w:type="dxa" w:w="1020"/>
            <w:shd w:fill="2E4F3E"/>
          </w:tcPr>
          <w:p>
            <w:r/>
            <w:r>
              <w:rPr>
                <w:b/>
                <w:color w:val="FFFFFF"/>
              </w:rPr>
              <w:t>Staff 2 Sign</w:t>
            </w:r>
          </w:p>
        </w:tc>
      </w:tr>
      <w:tr>
        <w:tc>
          <w:tcPr>
            <w:tcW w:type="dxa" w:w="907"/>
          </w:tcPr>
          <w:p/>
        </w:tc>
        <w:tc>
          <w:tcPr>
            <w:tcW w:type="dxa" w:w="1247"/>
          </w:tcPr>
          <w:p/>
        </w:tc>
        <w:tc>
          <w:tcPr>
            <w:tcW w:type="dxa" w:w="850"/>
          </w:tcPr>
          <w:p/>
        </w:tc>
        <w:tc>
          <w:tcPr>
            <w:tcW w:type="dxa" w:w="1020"/>
          </w:tcPr>
          <w:p/>
        </w:tc>
        <w:tc>
          <w:tcPr>
            <w:tcW w:type="dxa" w:w="850"/>
          </w:tcPr>
          <w:p/>
        </w:tc>
        <w:tc>
          <w:tcPr>
            <w:tcW w:type="dxa" w:w="850"/>
          </w:tcPr>
          <w:p/>
        </w:tc>
        <w:tc>
          <w:tcPr>
            <w:tcW w:type="dxa" w:w="907"/>
          </w:tcPr>
          <w:p/>
        </w:tc>
        <w:tc>
          <w:tcPr>
            <w:tcW w:type="dxa" w:w="964"/>
          </w:tcPr>
          <w:p/>
        </w:tc>
        <w:tc>
          <w:tcPr>
            <w:tcW w:type="dxa" w:w="964"/>
          </w:tcPr>
          <w:p/>
        </w:tc>
        <w:tc>
          <w:tcPr>
            <w:tcW w:type="dxa" w:w="1020"/>
          </w:tcPr>
          <w:p/>
        </w:tc>
        <w:tc>
          <w:tcPr>
            <w:tcW w:type="dxa" w:w="1020"/>
          </w:tcPr>
          <w:p/>
        </w:tc>
      </w:tr>
      <w:tr>
        <w:tc>
          <w:tcPr>
            <w:tcW w:type="dxa" w:w="907"/>
          </w:tcPr>
          <w:p/>
        </w:tc>
        <w:tc>
          <w:tcPr>
            <w:tcW w:type="dxa" w:w="1247"/>
          </w:tcPr>
          <w:p/>
        </w:tc>
        <w:tc>
          <w:tcPr>
            <w:tcW w:type="dxa" w:w="850"/>
          </w:tcPr>
          <w:p/>
        </w:tc>
        <w:tc>
          <w:tcPr>
            <w:tcW w:type="dxa" w:w="1020"/>
          </w:tcPr>
          <w:p/>
        </w:tc>
        <w:tc>
          <w:tcPr>
            <w:tcW w:type="dxa" w:w="850"/>
          </w:tcPr>
          <w:p/>
        </w:tc>
        <w:tc>
          <w:tcPr>
            <w:tcW w:type="dxa" w:w="850"/>
          </w:tcPr>
          <w:p/>
        </w:tc>
        <w:tc>
          <w:tcPr>
            <w:tcW w:type="dxa" w:w="907"/>
          </w:tcPr>
          <w:p/>
        </w:tc>
        <w:tc>
          <w:tcPr>
            <w:tcW w:type="dxa" w:w="964"/>
          </w:tcPr>
          <w:p/>
        </w:tc>
        <w:tc>
          <w:tcPr>
            <w:tcW w:type="dxa" w:w="964"/>
          </w:tcPr>
          <w:p/>
        </w:tc>
        <w:tc>
          <w:tcPr>
            <w:tcW w:type="dxa" w:w="1020"/>
          </w:tcPr>
          <w:p/>
        </w:tc>
        <w:tc>
          <w:tcPr>
            <w:tcW w:type="dxa" w:w="1020"/>
          </w:tcPr>
          <w:p/>
        </w:tc>
      </w:tr>
      <w:tr>
        <w:tc>
          <w:tcPr>
            <w:tcW w:type="dxa" w:w="907"/>
          </w:tcPr>
          <w:p/>
        </w:tc>
        <w:tc>
          <w:tcPr>
            <w:tcW w:type="dxa" w:w="1247"/>
          </w:tcPr>
          <w:p/>
        </w:tc>
        <w:tc>
          <w:tcPr>
            <w:tcW w:type="dxa" w:w="850"/>
          </w:tcPr>
          <w:p/>
        </w:tc>
        <w:tc>
          <w:tcPr>
            <w:tcW w:type="dxa" w:w="1020"/>
          </w:tcPr>
          <w:p/>
        </w:tc>
        <w:tc>
          <w:tcPr>
            <w:tcW w:type="dxa" w:w="850"/>
          </w:tcPr>
          <w:p/>
        </w:tc>
        <w:tc>
          <w:tcPr>
            <w:tcW w:type="dxa" w:w="850"/>
          </w:tcPr>
          <w:p/>
        </w:tc>
        <w:tc>
          <w:tcPr>
            <w:tcW w:type="dxa" w:w="907"/>
          </w:tcPr>
          <w:p/>
        </w:tc>
        <w:tc>
          <w:tcPr>
            <w:tcW w:type="dxa" w:w="964"/>
          </w:tcPr>
          <w:p/>
        </w:tc>
        <w:tc>
          <w:tcPr>
            <w:tcW w:type="dxa" w:w="964"/>
          </w:tcPr>
          <w:p/>
        </w:tc>
        <w:tc>
          <w:tcPr>
            <w:tcW w:type="dxa" w:w="1020"/>
          </w:tcPr>
          <w:p/>
        </w:tc>
        <w:tc>
          <w:tcPr>
            <w:tcW w:type="dxa" w:w="1020"/>
          </w:tcPr>
          <w:p/>
        </w:tc>
      </w:tr>
      <w:tr>
        <w:tc>
          <w:tcPr>
            <w:tcW w:type="dxa" w:w="907"/>
          </w:tcPr>
          <w:p/>
        </w:tc>
        <w:tc>
          <w:tcPr>
            <w:tcW w:type="dxa" w:w="1247"/>
          </w:tcPr>
          <w:p/>
        </w:tc>
        <w:tc>
          <w:tcPr>
            <w:tcW w:type="dxa" w:w="850"/>
          </w:tcPr>
          <w:p/>
        </w:tc>
        <w:tc>
          <w:tcPr>
            <w:tcW w:type="dxa" w:w="1020"/>
          </w:tcPr>
          <w:p/>
        </w:tc>
        <w:tc>
          <w:tcPr>
            <w:tcW w:type="dxa" w:w="850"/>
          </w:tcPr>
          <w:p/>
        </w:tc>
        <w:tc>
          <w:tcPr>
            <w:tcW w:type="dxa" w:w="850"/>
          </w:tcPr>
          <w:p/>
        </w:tc>
        <w:tc>
          <w:tcPr>
            <w:tcW w:type="dxa" w:w="907"/>
          </w:tcPr>
          <w:p/>
        </w:tc>
        <w:tc>
          <w:tcPr>
            <w:tcW w:type="dxa" w:w="964"/>
          </w:tcPr>
          <w:p/>
        </w:tc>
        <w:tc>
          <w:tcPr>
            <w:tcW w:type="dxa" w:w="964"/>
          </w:tcPr>
          <w:p/>
        </w:tc>
        <w:tc>
          <w:tcPr>
            <w:tcW w:type="dxa" w:w="1020"/>
          </w:tcPr>
          <w:p/>
        </w:tc>
        <w:tc>
          <w:tcPr>
            <w:tcW w:type="dxa" w:w="1020"/>
          </w:tcPr>
          <w:p/>
        </w:tc>
      </w:tr>
      <w:tr>
        <w:tc>
          <w:tcPr>
            <w:tcW w:type="dxa" w:w="907"/>
          </w:tcPr>
          <w:p/>
        </w:tc>
        <w:tc>
          <w:tcPr>
            <w:tcW w:type="dxa" w:w="1247"/>
          </w:tcPr>
          <w:p/>
        </w:tc>
        <w:tc>
          <w:tcPr>
            <w:tcW w:type="dxa" w:w="850"/>
          </w:tcPr>
          <w:p/>
        </w:tc>
        <w:tc>
          <w:tcPr>
            <w:tcW w:type="dxa" w:w="1020"/>
          </w:tcPr>
          <w:p/>
        </w:tc>
        <w:tc>
          <w:tcPr>
            <w:tcW w:type="dxa" w:w="850"/>
          </w:tcPr>
          <w:p/>
        </w:tc>
        <w:tc>
          <w:tcPr>
            <w:tcW w:type="dxa" w:w="850"/>
          </w:tcPr>
          <w:p/>
        </w:tc>
        <w:tc>
          <w:tcPr>
            <w:tcW w:type="dxa" w:w="907"/>
          </w:tcPr>
          <w:p/>
        </w:tc>
        <w:tc>
          <w:tcPr>
            <w:tcW w:type="dxa" w:w="964"/>
          </w:tcPr>
          <w:p/>
        </w:tc>
        <w:tc>
          <w:tcPr>
            <w:tcW w:type="dxa" w:w="964"/>
          </w:tcPr>
          <w:p/>
        </w:tc>
        <w:tc>
          <w:tcPr>
            <w:tcW w:type="dxa" w:w="1020"/>
          </w:tcPr>
          <w:p/>
        </w:tc>
        <w:tc>
          <w:tcPr>
            <w:tcW w:type="dxa" w:w="1020"/>
          </w:tcPr>
          <w:p/>
        </w:tc>
      </w:tr>
      <w:tr>
        <w:tc>
          <w:tcPr>
            <w:tcW w:type="dxa" w:w="907"/>
          </w:tcPr>
          <w:p/>
        </w:tc>
        <w:tc>
          <w:tcPr>
            <w:tcW w:type="dxa" w:w="1247"/>
          </w:tcPr>
          <w:p/>
        </w:tc>
        <w:tc>
          <w:tcPr>
            <w:tcW w:type="dxa" w:w="850"/>
          </w:tcPr>
          <w:p/>
        </w:tc>
        <w:tc>
          <w:tcPr>
            <w:tcW w:type="dxa" w:w="1020"/>
          </w:tcPr>
          <w:p/>
        </w:tc>
        <w:tc>
          <w:tcPr>
            <w:tcW w:type="dxa" w:w="850"/>
          </w:tcPr>
          <w:p/>
        </w:tc>
        <w:tc>
          <w:tcPr>
            <w:tcW w:type="dxa" w:w="850"/>
          </w:tcPr>
          <w:p/>
        </w:tc>
        <w:tc>
          <w:tcPr>
            <w:tcW w:type="dxa" w:w="907"/>
          </w:tcPr>
          <w:p/>
        </w:tc>
        <w:tc>
          <w:tcPr>
            <w:tcW w:type="dxa" w:w="964"/>
          </w:tcPr>
          <w:p/>
        </w:tc>
        <w:tc>
          <w:tcPr>
            <w:tcW w:type="dxa" w:w="964"/>
          </w:tcPr>
          <w:p/>
        </w:tc>
        <w:tc>
          <w:tcPr>
            <w:tcW w:type="dxa" w:w="1020"/>
          </w:tcPr>
          <w:p/>
        </w:tc>
        <w:tc>
          <w:tcPr>
            <w:tcW w:type="dxa" w:w="1020"/>
          </w:tcPr>
          <w:p/>
        </w:tc>
      </w:tr>
      <w:tr>
        <w:tc>
          <w:tcPr>
            <w:tcW w:type="dxa" w:w="907"/>
          </w:tcPr>
          <w:p/>
        </w:tc>
        <w:tc>
          <w:tcPr>
            <w:tcW w:type="dxa" w:w="1247"/>
          </w:tcPr>
          <w:p/>
        </w:tc>
        <w:tc>
          <w:tcPr>
            <w:tcW w:type="dxa" w:w="850"/>
          </w:tcPr>
          <w:p/>
        </w:tc>
        <w:tc>
          <w:tcPr>
            <w:tcW w:type="dxa" w:w="1020"/>
          </w:tcPr>
          <w:p/>
        </w:tc>
        <w:tc>
          <w:tcPr>
            <w:tcW w:type="dxa" w:w="850"/>
          </w:tcPr>
          <w:p/>
        </w:tc>
        <w:tc>
          <w:tcPr>
            <w:tcW w:type="dxa" w:w="850"/>
          </w:tcPr>
          <w:p/>
        </w:tc>
        <w:tc>
          <w:tcPr>
            <w:tcW w:type="dxa" w:w="907"/>
          </w:tcPr>
          <w:p/>
        </w:tc>
        <w:tc>
          <w:tcPr>
            <w:tcW w:type="dxa" w:w="964"/>
          </w:tcPr>
          <w:p/>
        </w:tc>
        <w:tc>
          <w:tcPr>
            <w:tcW w:type="dxa" w:w="964"/>
          </w:tcPr>
          <w:p/>
        </w:tc>
        <w:tc>
          <w:tcPr>
            <w:tcW w:type="dxa" w:w="1020"/>
          </w:tcPr>
          <w:p/>
        </w:tc>
        <w:tc>
          <w:tcPr>
            <w:tcW w:type="dxa" w:w="1020"/>
          </w:tcPr>
          <w:p/>
        </w:tc>
      </w:tr>
      <w:tr>
        <w:tc>
          <w:tcPr>
            <w:tcW w:type="dxa" w:w="907"/>
          </w:tcPr>
          <w:p/>
        </w:tc>
        <w:tc>
          <w:tcPr>
            <w:tcW w:type="dxa" w:w="1247"/>
          </w:tcPr>
          <w:p/>
        </w:tc>
        <w:tc>
          <w:tcPr>
            <w:tcW w:type="dxa" w:w="850"/>
          </w:tcPr>
          <w:p/>
        </w:tc>
        <w:tc>
          <w:tcPr>
            <w:tcW w:type="dxa" w:w="1020"/>
          </w:tcPr>
          <w:p/>
        </w:tc>
        <w:tc>
          <w:tcPr>
            <w:tcW w:type="dxa" w:w="850"/>
          </w:tcPr>
          <w:p/>
        </w:tc>
        <w:tc>
          <w:tcPr>
            <w:tcW w:type="dxa" w:w="850"/>
          </w:tcPr>
          <w:p/>
        </w:tc>
        <w:tc>
          <w:tcPr>
            <w:tcW w:type="dxa" w:w="907"/>
          </w:tcPr>
          <w:p/>
        </w:tc>
        <w:tc>
          <w:tcPr>
            <w:tcW w:type="dxa" w:w="964"/>
          </w:tcPr>
          <w:p/>
        </w:tc>
        <w:tc>
          <w:tcPr>
            <w:tcW w:type="dxa" w:w="964"/>
          </w:tcPr>
          <w:p/>
        </w:tc>
        <w:tc>
          <w:tcPr>
            <w:tcW w:type="dxa" w:w="1020"/>
          </w:tcPr>
          <w:p/>
        </w:tc>
        <w:tc>
          <w:tcPr>
            <w:tcW w:type="dxa" w:w="1020"/>
          </w:tcPr>
          <w:p/>
        </w:tc>
      </w:tr>
      <w:tr>
        <w:tc>
          <w:tcPr>
            <w:tcW w:type="dxa" w:w="907"/>
          </w:tcPr>
          <w:p/>
        </w:tc>
        <w:tc>
          <w:tcPr>
            <w:tcW w:type="dxa" w:w="1247"/>
          </w:tcPr>
          <w:p/>
        </w:tc>
        <w:tc>
          <w:tcPr>
            <w:tcW w:type="dxa" w:w="850"/>
          </w:tcPr>
          <w:p/>
        </w:tc>
        <w:tc>
          <w:tcPr>
            <w:tcW w:type="dxa" w:w="1020"/>
          </w:tcPr>
          <w:p/>
        </w:tc>
        <w:tc>
          <w:tcPr>
            <w:tcW w:type="dxa" w:w="850"/>
          </w:tcPr>
          <w:p/>
        </w:tc>
        <w:tc>
          <w:tcPr>
            <w:tcW w:type="dxa" w:w="850"/>
          </w:tcPr>
          <w:p/>
        </w:tc>
        <w:tc>
          <w:tcPr>
            <w:tcW w:type="dxa" w:w="907"/>
          </w:tcPr>
          <w:p/>
        </w:tc>
        <w:tc>
          <w:tcPr>
            <w:tcW w:type="dxa" w:w="964"/>
          </w:tcPr>
          <w:p/>
        </w:tc>
        <w:tc>
          <w:tcPr>
            <w:tcW w:type="dxa" w:w="964"/>
          </w:tcPr>
          <w:p/>
        </w:tc>
        <w:tc>
          <w:tcPr>
            <w:tcW w:type="dxa" w:w="1020"/>
          </w:tcPr>
          <w:p/>
        </w:tc>
        <w:tc>
          <w:tcPr>
            <w:tcW w:type="dxa" w:w="1020"/>
          </w:tcPr>
          <w:p/>
        </w:tc>
      </w:tr>
      <w:tr>
        <w:tc>
          <w:tcPr>
            <w:tcW w:type="dxa" w:w="907"/>
          </w:tcPr>
          <w:p/>
        </w:tc>
        <w:tc>
          <w:tcPr>
            <w:tcW w:type="dxa" w:w="1247"/>
          </w:tcPr>
          <w:p/>
        </w:tc>
        <w:tc>
          <w:tcPr>
            <w:tcW w:type="dxa" w:w="850"/>
          </w:tcPr>
          <w:p/>
        </w:tc>
        <w:tc>
          <w:tcPr>
            <w:tcW w:type="dxa" w:w="1020"/>
          </w:tcPr>
          <w:p/>
        </w:tc>
        <w:tc>
          <w:tcPr>
            <w:tcW w:type="dxa" w:w="850"/>
          </w:tcPr>
          <w:p/>
        </w:tc>
        <w:tc>
          <w:tcPr>
            <w:tcW w:type="dxa" w:w="850"/>
          </w:tcPr>
          <w:p/>
        </w:tc>
        <w:tc>
          <w:tcPr>
            <w:tcW w:type="dxa" w:w="907"/>
          </w:tcPr>
          <w:p/>
        </w:tc>
        <w:tc>
          <w:tcPr>
            <w:tcW w:type="dxa" w:w="964"/>
          </w:tcPr>
          <w:p/>
        </w:tc>
        <w:tc>
          <w:tcPr>
            <w:tcW w:type="dxa" w:w="964"/>
          </w:tcPr>
          <w:p/>
        </w:tc>
        <w:tc>
          <w:tcPr>
            <w:tcW w:type="dxa" w:w="1020"/>
          </w:tcPr>
          <w:p/>
        </w:tc>
        <w:tc>
          <w:tcPr>
            <w:tcW w:type="dxa" w:w="1020"/>
          </w:tcPr>
          <w:p/>
        </w:tc>
      </w:tr>
    </w:tbl>
    <w:p>
      <w:r>
        <w:rPr>
          <w:b/>
          <w:color w:val="2E4F3E"/>
          <w:sz w:val="24"/>
        </w:rPr>
        <w:t>PART H — DISPOSAL AND RETURN OF MEDICATION</w:t>
      </w:r>
    </w:p>
    <w:p>
      <w:r>
        <w:t>Record the disposal of expired medication, the return of medication to the pharmacy, the return of medication to the Resident on discharge, and the destruction of any medication that cannot be returned.</w:t>
      </w:r>
    </w:p>
    <w:tbl>
      <w:tblPr>
        <w:tblStyle w:val="LightGrid-Accent1"/>
        <w:tblW w:type="auto" w:w="0"/>
        <w:tblLook w:firstColumn="1" w:firstRow="1" w:lastColumn="0" w:lastRow="0" w:noHBand="0" w:noVBand="1" w:val="04A0"/>
      </w:tblPr>
      <w:tblGrid>
        <w:gridCol w:w="1392"/>
        <w:gridCol w:w="1392"/>
        <w:gridCol w:w="1392"/>
        <w:gridCol w:w="1392"/>
        <w:gridCol w:w="1392"/>
        <w:gridCol w:w="1392"/>
        <w:gridCol w:w="1392"/>
      </w:tblGrid>
      <w:tr>
        <w:tc>
          <w:tcPr>
            <w:tcW w:type="dxa" w:w="1020"/>
            <w:shd w:fill="2E4F3E"/>
          </w:tcPr>
          <w:p>
            <w:r/>
            <w:r>
              <w:rPr>
                <w:b/>
                <w:color w:val="FFFFFF"/>
              </w:rPr>
              <w:t>Date</w:t>
            </w:r>
          </w:p>
        </w:tc>
        <w:tc>
          <w:tcPr>
            <w:tcW w:type="dxa" w:w="1417"/>
            <w:shd w:fill="2E4F3E"/>
          </w:tcPr>
          <w:p>
            <w:r/>
            <w:r>
              <w:rPr>
                <w:b/>
                <w:color w:val="FFFFFF"/>
              </w:rPr>
              <w:t>Medication</w:t>
            </w:r>
          </w:p>
        </w:tc>
        <w:tc>
          <w:tcPr>
            <w:tcW w:type="dxa" w:w="1020"/>
            <w:shd w:fill="2E4F3E"/>
          </w:tcPr>
          <w:p>
            <w:r/>
            <w:r>
              <w:rPr>
                <w:b/>
                <w:color w:val="FFFFFF"/>
              </w:rPr>
              <w:t>Quantity</w:t>
            </w:r>
          </w:p>
        </w:tc>
        <w:tc>
          <w:tcPr>
            <w:tcW w:type="dxa" w:w="1814"/>
            <w:shd w:fill="2E4F3E"/>
          </w:tcPr>
          <w:p>
            <w:r/>
            <w:r>
              <w:rPr>
                <w:b/>
                <w:color w:val="FFFFFF"/>
              </w:rPr>
              <w:t>Reason (Expired / Discharge / Return / Other)</w:t>
            </w:r>
          </w:p>
        </w:tc>
        <w:tc>
          <w:tcPr>
            <w:tcW w:type="dxa" w:w="1984"/>
            <w:shd w:fill="2E4F3E"/>
          </w:tcPr>
          <w:p>
            <w:r/>
            <w:r>
              <w:rPr>
                <w:b/>
                <w:color w:val="FFFFFF"/>
              </w:rPr>
              <w:t>Method of Disposal or Recipient</w:t>
            </w:r>
          </w:p>
        </w:tc>
        <w:tc>
          <w:tcPr>
            <w:tcW w:type="dxa" w:w="1247"/>
            <w:shd w:fill="2E4F3E"/>
          </w:tcPr>
          <w:p>
            <w:r/>
            <w:r>
              <w:rPr>
                <w:b/>
                <w:color w:val="FFFFFF"/>
              </w:rPr>
              <w:t>Witness (Staff)</w:t>
            </w:r>
          </w:p>
        </w:tc>
        <w:tc>
          <w:tcPr>
            <w:tcW w:type="dxa" w:w="1247"/>
            <w:shd w:fill="2E4F3E"/>
          </w:tcPr>
          <w:p>
            <w:r/>
            <w:r>
              <w:rPr>
                <w:b/>
                <w:color w:val="FFFFFF"/>
              </w:rPr>
              <w:t>Authorised By</w:t>
            </w:r>
          </w:p>
        </w:tc>
      </w:tr>
      <w:tr>
        <w:tc>
          <w:tcPr>
            <w:tcW w:type="dxa" w:w="1020"/>
          </w:tcPr>
          <w:p/>
        </w:tc>
        <w:tc>
          <w:tcPr>
            <w:tcW w:type="dxa" w:w="1417"/>
          </w:tcPr>
          <w:p/>
        </w:tc>
        <w:tc>
          <w:tcPr>
            <w:tcW w:type="dxa" w:w="1020"/>
          </w:tcPr>
          <w:p/>
        </w:tc>
        <w:tc>
          <w:tcPr>
            <w:tcW w:type="dxa" w:w="1814"/>
          </w:tcPr>
          <w:p/>
        </w:tc>
        <w:tc>
          <w:tcPr>
            <w:tcW w:type="dxa" w:w="1984"/>
          </w:tcPr>
          <w:p/>
        </w:tc>
        <w:tc>
          <w:tcPr>
            <w:tcW w:type="dxa" w:w="1247"/>
          </w:tcPr>
          <w:p/>
        </w:tc>
        <w:tc>
          <w:tcPr>
            <w:tcW w:type="dxa" w:w="1247"/>
          </w:tcPr>
          <w:p/>
        </w:tc>
      </w:tr>
      <w:tr>
        <w:tc>
          <w:tcPr>
            <w:tcW w:type="dxa" w:w="1020"/>
          </w:tcPr>
          <w:p/>
        </w:tc>
        <w:tc>
          <w:tcPr>
            <w:tcW w:type="dxa" w:w="1417"/>
          </w:tcPr>
          <w:p/>
        </w:tc>
        <w:tc>
          <w:tcPr>
            <w:tcW w:type="dxa" w:w="1020"/>
          </w:tcPr>
          <w:p/>
        </w:tc>
        <w:tc>
          <w:tcPr>
            <w:tcW w:type="dxa" w:w="1814"/>
          </w:tcPr>
          <w:p/>
        </w:tc>
        <w:tc>
          <w:tcPr>
            <w:tcW w:type="dxa" w:w="1984"/>
          </w:tcPr>
          <w:p/>
        </w:tc>
        <w:tc>
          <w:tcPr>
            <w:tcW w:type="dxa" w:w="1247"/>
          </w:tcPr>
          <w:p/>
        </w:tc>
        <w:tc>
          <w:tcPr>
            <w:tcW w:type="dxa" w:w="1247"/>
          </w:tcPr>
          <w:p/>
        </w:tc>
      </w:tr>
      <w:tr>
        <w:tc>
          <w:tcPr>
            <w:tcW w:type="dxa" w:w="1020"/>
          </w:tcPr>
          <w:p/>
        </w:tc>
        <w:tc>
          <w:tcPr>
            <w:tcW w:type="dxa" w:w="1417"/>
          </w:tcPr>
          <w:p/>
        </w:tc>
        <w:tc>
          <w:tcPr>
            <w:tcW w:type="dxa" w:w="1020"/>
          </w:tcPr>
          <w:p/>
        </w:tc>
        <w:tc>
          <w:tcPr>
            <w:tcW w:type="dxa" w:w="1814"/>
          </w:tcPr>
          <w:p/>
        </w:tc>
        <w:tc>
          <w:tcPr>
            <w:tcW w:type="dxa" w:w="1984"/>
          </w:tcPr>
          <w:p/>
        </w:tc>
        <w:tc>
          <w:tcPr>
            <w:tcW w:type="dxa" w:w="1247"/>
          </w:tcPr>
          <w:p/>
        </w:tc>
        <w:tc>
          <w:tcPr>
            <w:tcW w:type="dxa" w:w="1247"/>
          </w:tcPr>
          <w:p/>
        </w:tc>
      </w:tr>
      <w:tr>
        <w:tc>
          <w:tcPr>
            <w:tcW w:type="dxa" w:w="1020"/>
          </w:tcPr>
          <w:p/>
        </w:tc>
        <w:tc>
          <w:tcPr>
            <w:tcW w:type="dxa" w:w="1417"/>
          </w:tcPr>
          <w:p/>
        </w:tc>
        <w:tc>
          <w:tcPr>
            <w:tcW w:type="dxa" w:w="1020"/>
          </w:tcPr>
          <w:p/>
        </w:tc>
        <w:tc>
          <w:tcPr>
            <w:tcW w:type="dxa" w:w="1814"/>
          </w:tcPr>
          <w:p/>
        </w:tc>
        <w:tc>
          <w:tcPr>
            <w:tcW w:type="dxa" w:w="1984"/>
          </w:tcPr>
          <w:p/>
        </w:tc>
        <w:tc>
          <w:tcPr>
            <w:tcW w:type="dxa" w:w="1247"/>
          </w:tcPr>
          <w:p/>
        </w:tc>
        <w:tc>
          <w:tcPr>
            <w:tcW w:type="dxa" w:w="1247"/>
          </w:tcPr>
          <w:p/>
        </w:tc>
      </w:tr>
      <w:tr>
        <w:tc>
          <w:tcPr>
            <w:tcW w:type="dxa" w:w="1020"/>
          </w:tcPr>
          <w:p/>
        </w:tc>
        <w:tc>
          <w:tcPr>
            <w:tcW w:type="dxa" w:w="1417"/>
          </w:tcPr>
          <w:p/>
        </w:tc>
        <w:tc>
          <w:tcPr>
            <w:tcW w:type="dxa" w:w="1020"/>
          </w:tcPr>
          <w:p/>
        </w:tc>
        <w:tc>
          <w:tcPr>
            <w:tcW w:type="dxa" w:w="1814"/>
          </w:tcPr>
          <w:p/>
        </w:tc>
        <w:tc>
          <w:tcPr>
            <w:tcW w:type="dxa" w:w="1984"/>
          </w:tcPr>
          <w:p/>
        </w:tc>
        <w:tc>
          <w:tcPr>
            <w:tcW w:type="dxa" w:w="1247"/>
          </w:tcPr>
          <w:p/>
        </w:tc>
        <w:tc>
          <w:tcPr>
            <w:tcW w:type="dxa" w:w="1247"/>
          </w:tcPr>
          <w:p/>
        </w:tc>
      </w:tr>
      <w:tr>
        <w:tc>
          <w:tcPr>
            <w:tcW w:type="dxa" w:w="1020"/>
          </w:tcPr>
          <w:p/>
        </w:tc>
        <w:tc>
          <w:tcPr>
            <w:tcW w:type="dxa" w:w="1417"/>
          </w:tcPr>
          <w:p/>
        </w:tc>
        <w:tc>
          <w:tcPr>
            <w:tcW w:type="dxa" w:w="1020"/>
          </w:tcPr>
          <w:p/>
        </w:tc>
        <w:tc>
          <w:tcPr>
            <w:tcW w:type="dxa" w:w="1814"/>
          </w:tcPr>
          <w:p/>
        </w:tc>
        <w:tc>
          <w:tcPr>
            <w:tcW w:type="dxa" w:w="1984"/>
          </w:tcPr>
          <w:p/>
        </w:tc>
        <w:tc>
          <w:tcPr>
            <w:tcW w:type="dxa" w:w="1247"/>
          </w:tcPr>
          <w:p/>
        </w:tc>
        <w:tc>
          <w:tcPr>
            <w:tcW w:type="dxa" w:w="1247"/>
          </w:tcPr>
          <w:p/>
        </w:tc>
      </w:tr>
      <w:tr>
        <w:tc>
          <w:tcPr>
            <w:tcW w:type="dxa" w:w="1020"/>
          </w:tcPr>
          <w:p/>
        </w:tc>
        <w:tc>
          <w:tcPr>
            <w:tcW w:type="dxa" w:w="1417"/>
          </w:tcPr>
          <w:p/>
        </w:tc>
        <w:tc>
          <w:tcPr>
            <w:tcW w:type="dxa" w:w="1020"/>
          </w:tcPr>
          <w:p/>
        </w:tc>
        <w:tc>
          <w:tcPr>
            <w:tcW w:type="dxa" w:w="1814"/>
          </w:tcPr>
          <w:p/>
        </w:tc>
        <w:tc>
          <w:tcPr>
            <w:tcW w:type="dxa" w:w="1984"/>
          </w:tcPr>
          <w:p/>
        </w:tc>
        <w:tc>
          <w:tcPr>
            <w:tcW w:type="dxa" w:w="1247"/>
          </w:tcPr>
          <w:p/>
        </w:tc>
        <w:tc>
          <w:tcPr>
            <w:tcW w:type="dxa" w:w="1247"/>
          </w:tcPr>
          <w:p/>
        </w:tc>
      </w:tr>
      <w:tr>
        <w:tc>
          <w:tcPr>
            <w:tcW w:type="dxa" w:w="1020"/>
          </w:tcPr>
          <w:p/>
        </w:tc>
        <w:tc>
          <w:tcPr>
            <w:tcW w:type="dxa" w:w="1417"/>
          </w:tcPr>
          <w:p/>
        </w:tc>
        <w:tc>
          <w:tcPr>
            <w:tcW w:type="dxa" w:w="1020"/>
          </w:tcPr>
          <w:p/>
        </w:tc>
        <w:tc>
          <w:tcPr>
            <w:tcW w:type="dxa" w:w="1814"/>
          </w:tcPr>
          <w:p/>
        </w:tc>
        <w:tc>
          <w:tcPr>
            <w:tcW w:type="dxa" w:w="1984"/>
          </w:tcPr>
          <w:p/>
        </w:tc>
        <w:tc>
          <w:tcPr>
            <w:tcW w:type="dxa" w:w="1247"/>
          </w:tcPr>
          <w:p/>
        </w:tc>
        <w:tc>
          <w:tcPr>
            <w:tcW w:type="dxa" w:w="1247"/>
          </w:tcPr>
          <w:p/>
        </w:tc>
      </w:tr>
    </w:tbl>
    <w:p>
      <w:r>
        <w:rPr>
          <w:b/>
          <w:color w:val="2E4F3E"/>
          <w:sz w:val="24"/>
        </w:rPr>
        <w:t>PART I — DISCHARGE MEDICATION HANDOVER</w:t>
      </w:r>
    </w:p>
    <w:p>
      <w:r>
        <w:t>On discharge, complete the handover record below.</w:t>
      </w:r>
    </w:p>
    <w:p>
      <w:r>
        <w:rPr>
          <w:b/>
        </w:rPr>
        <w:t xml:space="preserve">Date of Discharge: </w:t>
      </w:r>
      <w:r>
        <w:t>____________________________________________________________</w:t>
      </w:r>
    </w:p>
    <w:p>
      <w:r>
        <w:rPr>
          <w:b/>
        </w:rPr>
        <w:t xml:space="preserve">Medication handed back to the Resident (list all): </w:t>
      </w:r>
      <w:r>
        <w:t>___________________________________________________________________________</w:t>
      </w:r>
    </w:p>
    <w:p>
      <w:r>
        <w:rPr>
          <w:b/>
        </w:rPr>
        <w:t xml:space="preserve">Medication handed to the Responsible Person (list all): </w:t>
      </w:r>
      <w:r>
        <w:t>___________________________________________________________________________</w:t>
      </w:r>
    </w:p>
    <w:p>
      <w:r>
        <w:rPr>
          <w:b/>
        </w:rPr>
        <w:t xml:space="preserve">Medication returned to the Pharmacy (list all): </w:t>
      </w:r>
      <w:r>
        <w:t>___________________________________________________________________________</w:t>
      </w:r>
    </w:p>
    <w:p>
      <w:r>
        <w:rPr>
          <w:b/>
        </w:rPr>
        <w:t xml:space="preserve">Medication destroyed on the premises (list all and method): </w:t>
      </w:r>
      <w:r>
        <w:t>___________________________________________________________________________</w:t>
      </w:r>
    </w:p>
    <w:p>
      <w:r>
        <w:rPr>
          <w:b/>
        </w:rPr>
        <w:t xml:space="preserve">Resident Signature: </w:t>
      </w:r>
      <w:r>
        <w:t>____________________________________________________________</w:t>
      </w:r>
    </w:p>
    <w:p>
      <w:r>
        <w:rPr>
          <w:b/>
        </w:rPr>
        <w:t xml:space="preserve">Responsible Person Signature (if collecting medication): </w:t>
      </w:r>
      <w:r>
        <w:t>____________________________________________________________</w:t>
      </w:r>
    </w:p>
    <w:p>
      <w:r>
        <w:rPr>
          <w:b/>
        </w:rPr>
        <w:t xml:space="preserve">Staff Member Signature: </w:t>
      </w:r>
      <w:r>
        <w:t>____________________________________________________________</w:t>
      </w:r>
    </w:p>
    <w:p>
      <w:r>
        <w:rPr>
          <w:b/>
        </w:rPr>
        <w:t xml:space="preserve">Witness Signature: </w:t>
      </w:r>
      <w:r>
        <w:t>____________________________________________________________</w:t>
      </w:r>
    </w:p>
    <w:p>
      <w:r>
        <w:rPr>
          <w:b/>
          <w:color w:val="2E4F3E"/>
          <w:sz w:val="24"/>
        </w:rPr>
        <w:t>PART J — MONTHLY AUDIT</w:t>
      </w:r>
    </w:p>
    <w:p>
      <w:r>
        <w:t>The Facility Manager, or delegate, reviews the Medication Register monthly to confirm accuracy, reconcile schedules and identify any patterns of concern.</w:t>
      </w:r>
    </w:p>
    <w:tbl>
      <w:tblPr>
        <w:tblStyle w:val="LightGrid-Accent1"/>
        <w:tblW w:type="auto" w:w="0"/>
        <w:tblLook w:firstColumn="1" w:firstRow="1" w:lastColumn="0" w:lastRow="0" w:noHBand="0" w:noVBand="1" w:val="04A0"/>
      </w:tblPr>
      <w:tblGrid>
        <w:gridCol w:w="1624"/>
        <w:gridCol w:w="1624"/>
        <w:gridCol w:w="1624"/>
        <w:gridCol w:w="1624"/>
        <w:gridCol w:w="1624"/>
        <w:gridCol w:w="1624"/>
      </w:tblGrid>
      <w:tr>
        <w:tc>
          <w:tcPr>
            <w:tcW w:type="dxa" w:w="1134"/>
            <w:shd w:fill="2E4F3E"/>
          </w:tcPr>
          <w:p>
            <w:r/>
            <w:r>
              <w:rPr>
                <w:b/>
                <w:color w:val="FFFFFF"/>
              </w:rPr>
              <w:t>Audit Date</w:t>
            </w:r>
          </w:p>
        </w:tc>
        <w:tc>
          <w:tcPr>
            <w:tcW w:type="dxa" w:w="1701"/>
            <w:shd w:fill="2E4F3E"/>
          </w:tcPr>
          <w:p>
            <w:r/>
            <w:r>
              <w:rPr>
                <w:b/>
                <w:color w:val="FFFFFF"/>
              </w:rPr>
              <w:t>Period Audited</w:t>
            </w:r>
          </w:p>
        </w:tc>
        <w:tc>
          <w:tcPr>
            <w:tcW w:type="dxa" w:w="1984"/>
            <w:shd w:fill="2E4F3E"/>
          </w:tcPr>
          <w:p>
            <w:r/>
            <w:r>
              <w:rPr>
                <w:b/>
                <w:color w:val="FFFFFF"/>
              </w:rPr>
              <w:t>Findings</w:t>
            </w:r>
          </w:p>
        </w:tc>
        <w:tc>
          <w:tcPr>
            <w:tcW w:type="dxa" w:w="1984"/>
            <w:shd w:fill="2E4F3E"/>
          </w:tcPr>
          <w:p>
            <w:r/>
            <w:r>
              <w:rPr>
                <w:b/>
                <w:color w:val="FFFFFF"/>
              </w:rPr>
              <w:t>Action Required</w:t>
            </w:r>
          </w:p>
        </w:tc>
        <w:tc>
          <w:tcPr>
            <w:tcW w:type="dxa" w:w="1701"/>
            <w:shd w:fill="2E4F3E"/>
          </w:tcPr>
          <w:p>
            <w:r/>
            <w:r>
              <w:rPr>
                <w:b/>
                <w:color w:val="FFFFFF"/>
              </w:rPr>
              <w:t>Auditor (Full Name)</w:t>
            </w:r>
          </w:p>
        </w:tc>
        <w:tc>
          <w:tcPr>
            <w:tcW w:type="dxa" w:w="1134"/>
            <w:shd w:fill="2E4F3E"/>
          </w:tcPr>
          <w:p>
            <w:r/>
            <w:r>
              <w:rPr>
                <w:b/>
                <w:color w:val="FFFFFF"/>
              </w:rPr>
              <w:t>Signature</w:t>
            </w:r>
          </w:p>
        </w:tc>
      </w:tr>
      <w:tr>
        <w:tc>
          <w:tcPr>
            <w:tcW w:type="dxa" w:w="1134"/>
          </w:tcPr>
          <w:p/>
        </w:tc>
        <w:tc>
          <w:tcPr>
            <w:tcW w:type="dxa" w:w="1701"/>
          </w:tcPr>
          <w:p/>
        </w:tc>
        <w:tc>
          <w:tcPr>
            <w:tcW w:type="dxa" w:w="1984"/>
          </w:tcPr>
          <w:p/>
        </w:tc>
        <w:tc>
          <w:tcPr>
            <w:tcW w:type="dxa" w:w="1984"/>
          </w:tcPr>
          <w:p/>
        </w:tc>
        <w:tc>
          <w:tcPr>
            <w:tcW w:type="dxa" w:w="1701"/>
          </w:tcPr>
          <w:p/>
        </w:tc>
        <w:tc>
          <w:tcPr>
            <w:tcW w:type="dxa" w:w="1134"/>
          </w:tcPr>
          <w:p/>
        </w:tc>
      </w:tr>
      <w:tr>
        <w:tc>
          <w:tcPr>
            <w:tcW w:type="dxa" w:w="1134"/>
          </w:tcPr>
          <w:p/>
        </w:tc>
        <w:tc>
          <w:tcPr>
            <w:tcW w:type="dxa" w:w="1701"/>
          </w:tcPr>
          <w:p/>
        </w:tc>
        <w:tc>
          <w:tcPr>
            <w:tcW w:type="dxa" w:w="1984"/>
          </w:tcPr>
          <w:p/>
        </w:tc>
        <w:tc>
          <w:tcPr>
            <w:tcW w:type="dxa" w:w="1984"/>
          </w:tcPr>
          <w:p/>
        </w:tc>
        <w:tc>
          <w:tcPr>
            <w:tcW w:type="dxa" w:w="1701"/>
          </w:tcPr>
          <w:p/>
        </w:tc>
        <w:tc>
          <w:tcPr>
            <w:tcW w:type="dxa" w:w="1134"/>
          </w:tcPr>
          <w:p/>
        </w:tc>
      </w:tr>
      <w:tr>
        <w:tc>
          <w:tcPr>
            <w:tcW w:type="dxa" w:w="1134"/>
          </w:tcPr>
          <w:p/>
        </w:tc>
        <w:tc>
          <w:tcPr>
            <w:tcW w:type="dxa" w:w="1701"/>
          </w:tcPr>
          <w:p/>
        </w:tc>
        <w:tc>
          <w:tcPr>
            <w:tcW w:type="dxa" w:w="1984"/>
          </w:tcPr>
          <w:p/>
        </w:tc>
        <w:tc>
          <w:tcPr>
            <w:tcW w:type="dxa" w:w="1984"/>
          </w:tcPr>
          <w:p/>
        </w:tc>
        <w:tc>
          <w:tcPr>
            <w:tcW w:type="dxa" w:w="1701"/>
          </w:tcPr>
          <w:p/>
        </w:tc>
        <w:tc>
          <w:tcPr>
            <w:tcW w:type="dxa" w:w="1134"/>
          </w:tcPr>
          <w:p/>
        </w:tc>
      </w:tr>
      <w:tr>
        <w:tc>
          <w:tcPr>
            <w:tcW w:type="dxa" w:w="1134"/>
          </w:tcPr>
          <w:p/>
        </w:tc>
        <w:tc>
          <w:tcPr>
            <w:tcW w:type="dxa" w:w="1701"/>
          </w:tcPr>
          <w:p/>
        </w:tc>
        <w:tc>
          <w:tcPr>
            <w:tcW w:type="dxa" w:w="1984"/>
          </w:tcPr>
          <w:p/>
        </w:tc>
        <w:tc>
          <w:tcPr>
            <w:tcW w:type="dxa" w:w="1984"/>
          </w:tcPr>
          <w:p/>
        </w:tc>
        <w:tc>
          <w:tcPr>
            <w:tcW w:type="dxa" w:w="1701"/>
          </w:tcPr>
          <w:p/>
        </w:tc>
        <w:tc>
          <w:tcPr>
            <w:tcW w:type="dxa" w:w="1134"/>
          </w:tcPr>
          <w:p/>
        </w:tc>
      </w:tr>
      <w:tr>
        <w:tc>
          <w:tcPr>
            <w:tcW w:type="dxa" w:w="1134"/>
          </w:tcPr>
          <w:p/>
        </w:tc>
        <w:tc>
          <w:tcPr>
            <w:tcW w:type="dxa" w:w="1701"/>
          </w:tcPr>
          <w:p/>
        </w:tc>
        <w:tc>
          <w:tcPr>
            <w:tcW w:type="dxa" w:w="1984"/>
          </w:tcPr>
          <w:p/>
        </w:tc>
        <w:tc>
          <w:tcPr>
            <w:tcW w:type="dxa" w:w="1984"/>
          </w:tcPr>
          <w:p/>
        </w:tc>
        <w:tc>
          <w:tcPr>
            <w:tcW w:type="dxa" w:w="1701"/>
          </w:tcPr>
          <w:p/>
        </w:tc>
        <w:tc>
          <w:tcPr>
            <w:tcW w:type="dxa" w:w="1134"/>
          </w:tcPr>
          <w:p/>
        </w:tc>
      </w:tr>
      <w:tr>
        <w:tc>
          <w:tcPr>
            <w:tcW w:type="dxa" w:w="1134"/>
          </w:tcPr>
          <w:p/>
        </w:tc>
        <w:tc>
          <w:tcPr>
            <w:tcW w:type="dxa" w:w="1701"/>
          </w:tcPr>
          <w:p/>
        </w:tc>
        <w:tc>
          <w:tcPr>
            <w:tcW w:type="dxa" w:w="1984"/>
          </w:tcPr>
          <w:p/>
        </w:tc>
        <w:tc>
          <w:tcPr>
            <w:tcW w:type="dxa" w:w="1984"/>
          </w:tcPr>
          <w:p/>
        </w:tc>
        <w:tc>
          <w:tcPr>
            <w:tcW w:type="dxa" w:w="1701"/>
          </w:tcPr>
          <w:p/>
        </w:tc>
        <w:tc>
          <w:tcPr>
            <w:tcW w:type="dxa" w:w="1134"/>
          </w:tcPr>
          <w:p/>
        </w:tc>
      </w:tr>
    </w:tbl>
    <w:p>
      <w:r>
        <w:rPr>
          <w:b/>
          <w:color w:val="2E4F3E"/>
          <w:sz w:val="26"/>
        </w:rPr>
        <w:t>RESIDENT ACKNOWLEDGEMENT</w:t>
      </w:r>
    </w:p>
    <w:p>
      <w:r>
        <w:t>I, the Resident, acknowledge that:</w:t>
      </w:r>
    </w:p>
    <w:p>
      <w:pPr>
        <w:pStyle w:val="ListBullet"/>
        <w:ind w:left="454"/>
      </w:pPr>
      <w:r>
        <w:t>I have disclosed all medication that I currently take and all medication that I have recently discontinued.</w:t>
      </w:r>
    </w:p>
    <w:p>
      <w:pPr>
        <w:pStyle w:val="ListBullet"/>
        <w:ind w:left="454"/>
      </w:pPr>
      <w:r>
        <w:t>I will disclose any change in my medication immediately and in writing.</w:t>
      </w:r>
    </w:p>
    <w:p>
      <w:pPr>
        <w:pStyle w:val="ListBullet"/>
        <w:ind w:left="454"/>
      </w:pPr>
      <w:r>
        <w:t>I will hand all medication received on admission, and any further medication brought onto the premises during my stay, to the Facility for safekeeping.</w:t>
      </w:r>
    </w:p>
    <w:p>
      <w:pPr>
        <w:pStyle w:val="ListBullet"/>
        <w:ind w:left="454"/>
      </w:pPr>
      <w:r>
        <w:t>Pharmacist-packaged weekly compliance packs will be issued to me on a Sunday and I am responsible for self-administering my medication in accordance with the pharmacist's instructions.</w:t>
      </w:r>
    </w:p>
    <w:p>
      <w:pPr>
        <w:pStyle w:val="ListBullet"/>
        <w:ind w:left="454"/>
      </w:pPr>
      <w:r>
        <w:t>The Facility accepts no responsibility for my compliance with my prescribed medication regime.</w:t>
      </w:r>
    </w:p>
    <w:p>
      <w:pPr>
        <w:pStyle w:val="ListBullet"/>
        <w:ind w:left="454"/>
      </w:pPr>
      <w:r>
        <w:t>I will report any missed dose, side-effect, adverse reaction or medication-related concern to the staff on duty without delay.</w:t>
      </w:r>
    </w:p>
    <w:p/>
    <w:p>
      <w:r>
        <w:rPr>
          <w:i/>
        </w:rPr>
        <w:t>SIGNED at __________________________ on this ______ day of __________________ 20____.</w:t>
      </w:r>
    </w:p>
    <w:p/>
    <w:p>
      <w:r>
        <w:rPr>
          <w:b/>
        </w:rPr>
        <w:t xml:space="preserve">Resident (Full Name): </w:t>
      </w:r>
      <w:r>
        <w:t>_______________________________________________________</w:t>
      </w:r>
    </w:p>
    <w:p>
      <w:r>
        <w:rPr>
          <w:b/>
        </w:rPr>
        <w:t xml:space="preserve">Resident (Signature): </w:t>
      </w:r>
      <w:r>
        <w:t>_______________________________________________________</w:t>
      </w:r>
    </w:p>
    <w:p>
      <w:r>
        <w:rPr>
          <w:b/>
        </w:rPr>
        <w:t xml:space="preserve">Identity Number: </w:t>
      </w:r>
      <w:r>
        <w:t>_______________________________________________________</w:t>
      </w:r>
    </w:p>
    <w:p>
      <w:r>
        <w:rPr>
          <w:b/>
        </w:rPr>
        <w:t xml:space="preserve">Contact Number: </w:t>
      </w:r>
      <w:r>
        <w:t>_______________________________________________________</w:t>
      </w:r>
    </w:p>
    <w:p>
      <w:r>
        <w:rPr>
          <w:b/>
        </w:rPr>
        <w:t xml:space="preserve">Email Address: </w:t>
      </w:r>
      <w:r>
        <w:t>_______________________________________________________</w:t>
      </w:r>
    </w:p>
    <w:p>
      <w:r>
        <w:rPr>
          <w:b/>
        </w:rPr>
        <w:t xml:space="preserve">Date: </w:t>
      </w:r>
      <w:r>
        <w:t>_______________________________________________________</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555"/>
        <w:sz w:val="16"/>
      </w:rPr>
      <w:t xml:space="preserve">Roots 2 Recovery  |  DOC-06 Medication Register  |  Page </w:t>
    </w:r>
    <w:fldSimple w:instr="PAGE">
      <w:r>
        <w:rPr>
          <w:sz w:val="16"/>
        </w:rPr>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Calibri" w:hAnsi="Calibri"/>
      <w:b/>
      <w:bCs/>
      <w:color w:val="2E4F3E"/>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1A1A1A"/>
      <w:sz w:val="26"/>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Calibri" w:hAnsi="Calibri"/>
      <w:b/>
      <w:bCs/>
      <w:color w:val="1A1A1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