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E4F3E"/>
          <w:sz w:val="26"/>
        </w:rPr>
        <w:t>ROOTS 2 RECOVERY</w:t>
      </w:r>
    </w:p>
    <w:p>
      <w:pPr>
        <w:jc w:val="center"/>
      </w:pPr>
      <w:r>
        <w:rPr>
          <w:i/>
          <w:color w:val="555555"/>
          <w:sz w:val="20"/>
        </w:rPr>
        <w:t>Structured Reintegration Residence  |  South Africa</w:t>
      </w:r>
    </w:p>
    <w:p>
      <w:pPr>
        <w:spacing w:before="280"/>
        <w:jc w:val="center"/>
      </w:pPr>
      <w:r>
        <w:rPr>
          <w:b/>
          <w:color w:val="1A1A1A"/>
          <w:sz w:val="34"/>
        </w:rPr>
        <w:t>RESIDENT ADMISSION &amp; SCREENING FORM</w:t>
      </w:r>
    </w:p>
    <w:p>
      <w:pPr>
        <w:jc w:val="center"/>
      </w:pPr>
      <w:r>
        <w:rPr>
          <w:i/>
          <w:color w:val="555555"/>
          <w:sz w:val="21"/>
        </w:rPr>
        <w:t>Comprehensive intake assessment to be completed at the point of admission</w:t>
      </w:r>
    </w:p>
    <w:p>
      <w:pPr>
        <w:spacing w:after="200"/>
        <w:jc w:val="center"/>
      </w:pPr>
      <w:r>
        <w:rPr>
          <w:color w:val="2E4F3E"/>
        </w:rPr>
        <w:t>________________________________________________________</w:t>
      </w:r>
    </w:p>
    <w:p>
      <w:r>
        <w:rPr>
          <w:i/>
          <w:sz w:val="20"/>
        </w:rPr>
        <w:t>This form is to be completed in full by the prospective Resident, with the assistance of the admitting staff member, prior to admission. All information provided is confidential and is used to assess suitability for residence at Roots to Recovery, to manage medical safety, and to plan the Resident's individual programme. Incomplete, misleading or false information may result in refusal of admission or termination of residence.</w:t>
      </w:r>
    </w:p>
    <w:p>
      <w:r>
        <w:rPr>
          <w:b/>
          <w:color w:val="2E4F3E"/>
          <w:sz w:val="24"/>
        </w:rPr>
        <w:t>SECTION A — PERSONAL PARTICULARS</w:t>
      </w:r>
    </w:p>
    <w:p>
      <w:r>
        <w:rPr>
          <w:b/>
        </w:rPr>
        <w:t xml:space="preserve">Full Names: </w:t>
      </w:r>
      <w:r>
        <w:t>____________________________________________________________</w:t>
      </w:r>
    </w:p>
    <w:p>
      <w:r>
        <w:rPr>
          <w:b/>
        </w:rPr>
        <w:t xml:space="preserve">Preferred Name: </w:t>
      </w:r>
      <w:r>
        <w:t>____________________________________________________________</w:t>
      </w:r>
    </w:p>
    <w:p>
      <w:r>
        <w:rPr>
          <w:b/>
        </w:rPr>
        <w:t xml:space="preserve">Identity Number / Passport Number: </w:t>
      </w:r>
      <w:r>
        <w:t>____________________________________________________________</w:t>
      </w:r>
    </w:p>
    <w:p>
      <w:r>
        <w:rPr>
          <w:b/>
        </w:rPr>
        <w:t xml:space="preserve">Date of Birth: </w:t>
      </w:r>
      <w:r>
        <w:t>____________________________________________________________</w:t>
      </w:r>
    </w:p>
    <w:p>
      <w:r>
        <w:rPr>
          <w:b/>
        </w:rPr>
        <w:t xml:space="preserve">Age: </w:t>
      </w:r>
      <w:r>
        <w:t>____________________________________________________________</w:t>
      </w:r>
    </w:p>
    <w:p>
      <w:r>
        <w:rPr>
          <w:b/>
        </w:rPr>
        <w:t xml:space="preserve">Gender: </w:t>
      </w:r>
      <w:r>
        <w:t>____________________________________________________________</w:t>
      </w:r>
    </w:p>
    <w:p>
      <w:r>
        <w:rPr>
          <w:b/>
        </w:rPr>
        <w:t xml:space="preserve">Nationality: </w:t>
      </w:r>
      <w:r>
        <w:t>____________________________________________________________</w:t>
      </w:r>
    </w:p>
    <w:p>
      <w:r>
        <w:rPr>
          <w:b/>
        </w:rPr>
        <w:t xml:space="preserve">Home Language: </w:t>
      </w:r>
      <w:r>
        <w:t>____________________________________________________________</w:t>
      </w:r>
    </w:p>
    <w:p>
      <w:r>
        <w:rPr>
          <w:b/>
        </w:rPr>
        <w:t xml:space="preserve">Other Languages Spoken: </w:t>
      </w:r>
      <w:r>
        <w:t>____________________________________________________________</w:t>
      </w:r>
    </w:p>
    <w:p>
      <w:r>
        <w:rPr>
          <w:b/>
        </w:rPr>
        <w:t xml:space="preserve">Marital Status: </w:t>
      </w:r>
      <w:r>
        <w:t>____________________________________________________________</w:t>
      </w:r>
    </w:p>
    <w:p>
      <w:r>
        <w:rPr>
          <w:b/>
        </w:rPr>
        <w:t xml:space="preserve">Children (Number and Ages): </w:t>
      </w:r>
      <w:r>
        <w:t>____________________________________________________________</w:t>
      </w:r>
    </w:p>
    <w:p>
      <w:r>
        <w:rPr>
          <w:b/>
        </w:rPr>
        <w:t xml:space="preserve">Religion / Spiritual Practice (if relevant): </w:t>
      </w:r>
      <w:r>
        <w:t>____________________________________________________________</w:t>
      </w:r>
    </w:p>
    <w:p>
      <w:r>
        <w:rPr>
          <w:b/>
        </w:rPr>
        <w:t xml:space="preserve">Highest Level of Education Completed: </w:t>
      </w:r>
      <w:r>
        <w:t>____________________________________________________________</w:t>
      </w:r>
    </w:p>
    <w:p>
      <w:r>
        <w:rPr>
          <w:b/>
        </w:rPr>
        <w:t xml:space="preserve">Current Occupation / Last Occupation Held: </w:t>
      </w:r>
      <w:r>
        <w:t>____________________________________________________________</w:t>
      </w:r>
    </w:p>
    <w:p>
      <w:r>
        <w:rPr>
          <w:b/>
        </w:rPr>
        <w:t xml:space="preserve">Driver's Licence Code: </w:t>
      </w:r>
      <w:r>
        <w:t>____________________________________________________________</w:t>
      </w:r>
    </w:p>
    <w:p>
      <w:r>
        <w:rPr>
          <w:b/>
        </w:rPr>
        <w:t xml:space="preserve">Contact Number (Mobile): </w:t>
      </w:r>
      <w:r>
        <w:t>____________________________________________________________</w:t>
      </w:r>
    </w:p>
    <w:p>
      <w:r>
        <w:rPr>
          <w:b/>
        </w:rPr>
        <w:t xml:space="preserve">Alternative Contact Number: </w:t>
      </w:r>
      <w:r>
        <w:t>____________________________________________________________</w:t>
      </w:r>
    </w:p>
    <w:p>
      <w:r>
        <w:rPr>
          <w:b/>
        </w:rPr>
        <w:t xml:space="preserve">Email Address: </w:t>
      </w:r>
      <w:r>
        <w:t>____________________________________________________________</w:t>
      </w:r>
    </w:p>
    <w:p>
      <w:r>
        <w:rPr>
          <w:b/>
        </w:rPr>
        <w:t xml:space="preserve">Residential Address Prior to Admission: </w:t>
      </w:r>
      <w:r>
        <w:t>___________________________________________________________________________</w:t>
      </w:r>
    </w:p>
    <w:p>
      <w:r>
        <w:rPr>
          <w:b/>
        </w:rPr>
        <w:t xml:space="preserve">Postal Address (if different): </w:t>
      </w:r>
      <w:r>
        <w:t>___________________________________________________________________________</w:t>
      </w:r>
    </w:p>
    <w:p>
      <w:r>
        <w:rPr>
          <w:b/>
          <w:color w:val="2E4F3E"/>
          <w:sz w:val="24"/>
        </w:rPr>
        <w:t>SECTION B — RESPONSIBLE PERSON</w:t>
      </w:r>
    </w:p>
    <w:p>
      <w:r>
        <w:t>The Responsible Person is the individual nominated to pay fees, authorise leave, sign the Resident in and out, receive emergency communication, and authorise additional visitors.</w:t>
      </w:r>
    </w:p>
    <w:p>
      <w:r>
        <w:rPr>
          <w:b/>
        </w:rPr>
        <w:t xml:space="preserve">Full Names: </w:t>
      </w:r>
      <w:r>
        <w:t>____________________________________________________________</w:t>
      </w:r>
    </w:p>
    <w:p>
      <w:r>
        <w:rPr>
          <w:b/>
        </w:rPr>
        <w:t xml:space="preserve">Relationship to Resident: </w:t>
      </w:r>
      <w:r>
        <w:t>____________________________________________________________</w:t>
      </w:r>
    </w:p>
    <w:p>
      <w:r>
        <w:rPr>
          <w:b/>
        </w:rPr>
        <w:t xml:space="preserve">Identity Number: </w:t>
      </w:r>
      <w:r>
        <w:t>____________________________________________________________</w:t>
      </w:r>
    </w:p>
    <w:p>
      <w:r>
        <w:rPr>
          <w:b/>
        </w:rPr>
        <w:t xml:space="preserve">Contact Number (Primary): </w:t>
      </w:r>
      <w:r>
        <w:t>____________________________________________________________</w:t>
      </w:r>
    </w:p>
    <w:p>
      <w:r>
        <w:rPr>
          <w:b/>
        </w:rPr>
        <w:t xml:space="preserve">Contact Number (Alternative): </w:t>
      </w:r>
      <w:r>
        <w:t>____________________________________________________________</w:t>
      </w:r>
    </w:p>
    <w:p>
      <w:r>
        <w:rPr>
          <w:b/>
        </w:rPr>
        <w:t xml:space="preserve">Email Address: </w:t>
      </w:r>
      <w:r>
        <w:t>____________________________________________________________</w:t>
      </w:r>
    </w:p>
    <w:p>
      <w:r>
        <w:rPr>
          <w:b/>
        </w:rPr>
        <w:t xml:space="preserve">Residential Address: </w:t>
      </w:r>
      <w:r>
        <w:t>___________________________________________________________________________</w:t>
      </w:r>
    </w:p>
    <w:p>
      <w:r>
        <w:rPr>
          <w:b/>
        </w:rPr>
        <w:t xml:space="preserve">Postal Address (if different): </w:t>
      </w:r>
      <w:r>
        <w:t>___________________________________________________________________________</w:t>
      </w:r>
    </w:p>
    <w:p>
      <w:r>
        <w:rPr>
          <w:b/>
        </w:rPr>
        <w:t xml:space="preserve">Occupation: </w:t>
      </w:r>
      <w:r>
        <w:t>____________________________________________________________</w:t>
      </w:r>
    </w:p>
    <w:p>
      <w:r>
        <w:rPr>
          <w:b/>
        </w:rPr>
        <w:t xml:space="preserve">Employer / Place of Work: </w:t>
      </w:r>
      <w:r>
        <w:t>____________________________________________________________</w:t>
      </w:r>
    </w:p>
    <w:p>
      <w:r>
        <w:rPr>
          <w:b/>
          <w:color w:val="2E4F3E"/>
          <w:sz w:val="24"/>
        </w:rPr>
        <w:t>SECTION C — NEXT OF KIN AND EMERGENCY CONTACTS</w:t>
      </w:r>
    </w:p>
    <w:p>
      <w:r>
        <w:rPr>
          <w:b/>
        </w:rPr>
        <w:t>Primary Emergency Contact</w:t>
      </w:r>
    </w:p>
    <w:p>
      <w:r>
        <w:rPr>
          <w:b/>
        </w:rPr>
        <w:t xml:space="preserve">Full Names: </w:t>
      </w:r>
      <w:r>
        <w:t>____________________________________________________________</w:t>
      </w:r>
    </w:p>
    <w:p>
      <w:r>
        <w:rPr>
          <w:b/>
        </w:rPr>
        <w:t xml:space="preserve">Relationship: </w:t>
      </w:r>
      <w:r>
        <w:t>____________________________________________________________</w:t>
      </w:r>
    </w:p>
    <w:p>
      <w:r>
        <w:rPr>
          <w:b/>
        </w:rPr>
        <w:t xml:space="preserve">Contact Number: </w:t>
      </w:r>
      <w:r>
        <w:t>____________________________________________________________</w:t>
      </w:r>
    </w:p>
    <w:p>
      <w:r>
        <w:rPr>
          <w:b/>
        </w:rPr>
        <w:t xml:space="preserve">Email Address: </w:t>
      </w:r>
      <w:r>
        <w:t>____________________________________________________________</w:t>
      </w:r>
    </w:p>
    <w:p>
      <w:r>
        <w:rPr>
          <w:b/>
        </w:rPr>
        <w:t>Secondary Emergency Contact</w:t>
      </w:r>
    </w:p>
    <w:p>
      <w:r>
        <w:rPr>
          <w:b/>
        </w:rPr>
        <w:t xml:space="preserve">Full Names: </w:t>
      </w:r>
      <w:r>
        <w:t>____________________________________________________________</w:t>
      </w:r>
    </w:p>
    <w:p>
      <w:r>
        <w:rPr>
          <w:b/>
        </w:rPr>
        <w:t xml:space="preserve">Relationship: </w:t>
      </w:r>
      <w:r>
        <w:t>____________________________________________________________</w:t>
      </w:r>
    </w:p>
    <w:p>
      <w:r>
        <w:rPr>
          <w:b/>
        </w:rPr>
        <w:t xml:space="preserve">Contact Number: </w:t>
      </w:r>
      <w:r>
        <w:t>____________________________________________________________</w:t>
      </w:r>
    </w:p>
    <w:p>
      <w:r>
        <w:rPr>
          <w:b/>
        </w:rPr>
        <w:t xml:space="preserve">Email Address: </w:t>
      </w:r>
      <w:r>
        <w:t>____________________________________________________________</w:t>
      </w:r>
    </w:p>
    <w:p>
      <w:r>
        <w:rPr>
          <w:b/>
          <w:color w:val="2E4F3E"/>
          <w:sz w:val="24"/>
        </w:rPr>
        <w:t>SECTION D — SUBSTANCE USE HISTORY</w:t>
      </w:r>
    </w:p>
    <w:p>
      <w:r>
        <w:t>Please complete the table below in respect of every substance used in the past, regardless of when it was last used. List all alcohol, all prescription medication used outside of prescription, all over-the-counter substances misused, and all illegal substances. Add additional rows on a separate sheet if required.</w:t>
      </w:r>
    </w:p>
    <w:tbl>
      <w:tblPr>
        <w:tblStyle w:val="LightGrid-Accent1"/>
        <w:tblW w:type="auto" w:w="0"/>
        <w:tblLook w:firstColumn="1" w:firstRow="1" w:lastColumn="0" w:lastRow="0" w:noHBand="0" w:noVBand="1" w:val="04A0"/>
      </w:tblPr>
      <w:tblGrid>
        <w:gridCol w:w="1624"/>
        <w:gridCol w:w="1624"/>
        <w:gridCol w:w="1624"/>
        <w:gridCol w:w="1624"/>
        <w:gridCol w:w="1624"/>
        <w:gridCol w:w="1624"/>
      </w:tblGrid>
      <w:tr>
        <w:tc>
          <w:tcPr>
            <w:tcW w:type="dxa" w:w="1984"/>
            <w:shd w:fill="2E4F3E"/>
          </w:tcPr>
          <w:p>
            <w:r/>
            <w:r>
              <w:rPr>
                <w:b/>
                <w:color w:val="FFFFFF"/>
              </w:rPr>
              <w:t>Substance</w:t>
            </w:r>
          </w:p>
        </w:tc>
        <w:tc>
          <w:tcPr>
            <w:tcW w:type="dxa" w:w="1020"/>
            <w:shd w:fill="2E4F3E"/>
          </w:tcPr>
          <w:p>
            <w:r/>
            <w:r>
              <w:rPr>
                <w:b/>
                <w:color w:val="FFFFFF"/>
              </w:rPr>
              <w:t>Age First Used</w:t>
            </w:r>
          </w:p>
        </w:tc>
        <w:tc>
          <w:tcPr>
            <w:tcW w:type="dxa" w:w="2154"/>
            <w:shd w:fill="2E4F3E"/>
          </w:tcPr>
          <w:p>
            <w:r/>
            <w:r>
              <w:rPr>
                <w:b/>
                <w:color w:val="FFFFFF"/>
              </w:rPr>
              <w:t>Method (oral/inhaled/injected/other)</w:t>
            </w:r>
          </w:p>
        </w:tc>
        <w:tc>
          <w:tcPr>
            <w:tcW w:type="dxa" w:w="1417"/>
            <w:shd w:fill="2E4F3E"/>
          </w:tcPr>
          <w:p>
            <w:r/>
            <w:r>
              <w:rPr>
                <w:b/>
                <w:color w:val="FFFFFF"/>
              </w:rPr>
              <w:t>Frequency at Peak</w:t>
            </w:r>
          </w:p>
        </w:tc>
        <w:tc>
          <w:tcPr>
            <w:tcW w:type="dxa" w:w="1247"/>
            <w:shd w:fill="2E4F3E"/>
          </w:tcPr>
          <w:p>
            <w:r/>
            <w:r>
              <w:rPr>
                <w:b/>
                <w:color w:val="FFFFFF"/>
              </w:rPr>
              <w:t>Date Last Used</w:t>
            </w:r>
          </w:p>
        </w:tc>
        <w:tc>
          <w:tcPr>
            <w:tcW w:type="dxa" w:w="1134"/>
            <w:shd w:fill="2E4F3E"/>
          </w:tcPr>
          <w:p>
            <w:r/>
            <w:r>
              <w:rPr>
                <w:b/>
                <w:color w:val="FFFFFF"/>
              </w:rPr>
              <w:t>Currently Using? (Y/N)</w:t>
            </w:r>
          </w:p>
        </w:tc>
      </w:tr>
      <w:tr>
        <w:tc>
          <w:tcPr>
            <w:tcW w:type="dxa" w:w="1984"/>
          </w:tcPr>
          <w:p/>
        </w:tc>
        <w:tc>
          <w:tcPr>
            <w:tcW w:type="dxa" w:w="1020"/>
          </w:tcPr>
          <w:p/>
        </w:tc>
        <w:tc>
          <w:tcPr>
            <w:tcW w:type="dxa" w:w="2154"/>
          </w:tcPr>
          <w:p/>
        </w:tc>
        <w:tc>
          <w:tcPr>
            <w:tcW w:type="dxa" w:w="1417"/>
          </w:tcPr>
          <w:p/>
        </w:tc>
        <w:tc>
          <w:tcPr>
            <w:tcW w:type="dxa" w:w="1247"/>
          </w:tcPr>
          <w:p/>
        </w:tc>
        <w:tc>
          <w:tcPr>
            <w:tcW w:type="dxa" w:w="1134"/>
          </w:tcPr>
          <w:p/>
        </w:tc>
      </w:tr>
      <w:tr>
        <w:tc>
          <w:tcPr>
            <w:tcW w:type="dxa" w:w="1984"/>
          </w:tcPr>
          <w:p/>
        </w:tc>
        <w:tc>
          <w:tcPr>
            <w:tcW w:type="dxa" w:w="1020"/>
          </w:tcPr>
          <w:p/>
        </w:tc>
        <w:tc>
          <w:tcPr>
            <w:tcW w:type="dxa" w:w="2154"/>
          </w:tcPr>
          <w:p/>
        </w:tc>
        <w:tc>
          <w:tcPr>
            <w:tcW w:type="dxa" w:w="1417"/>
          </w:tcPr>
          <w:p/>
        </w:tc>
        <w:tc>
          <w:tcPr>
            <w:tcW w:type="dxa" w:w="1247"/>
          </w:tcPr>
          <w:p/>
        </w:tc>
        <w:tc>
          <w:tcPr>
            <w:tcW w:type="dxa" w:w="1134"/>
          </w:tcPr>
          <w:p/>
        </w:tc>
      </w:tr>
      <w:tr>
        <w:tc>
          <w:tcPr>
            <w:tcW w:type="dxa" w:w="1984"/>
          </w:tcPr>
          <w:p/>
        </w:tc>
        <w:tc>
          <w:tcPr>
            <w:tcW w:type="dxa" w:w="1020"/>
          </w:tcPr>
          <w:p/>
        </w:tc>
        <w:tc>
          <w:tcPr>
            <w:tcW w:type="dxa" w:w="2154"/>
          </w:tcPr>
          <w:p/>
        </w:tc>
        <w:tc>
          <w:tcPr>
            <w:tcW w:type="dxa" w:w="1417"/>
          </w:tcPr>
          <w:p/>
        </w:tc>
        <w:tc>
          <w:tcPr>
            <w:tcW w:type="dxa" w:w="1247"/>
          </w:tcPr>
          <w:p/>
        </w:tc>
        <w:tc>
          <w:tcPr>
            <w:tcW w:type="dxa" w:w="1134"/>
          </w:tcPr>
          <w:p/>
        </w:tc>
      </w:tr>
      <w:tr>
        <w:tc>
          <w:tcPr>
            <w:tcW w:type="dxa" w:w="1984"/>
          </w:tcPr>
          <w:p/>
        </w:tc>
        <w:tc>
          <w:tcPr>
            <w:tcW w:type="dxa" w:w="1020"/>
          </w:tcPr>
          <w:p/>
        </w:tc>
        <w:tc>
          <w:tcPr>
            <w:tcW w:type="dxa" w:w="2154"/>
          </w:tcPr>
          <w:p/>
        </w:tc>
        <w:tc>
          <w:tcPr>
            <w:tcW w:type="dxa" w:w="1417"/>
          </w:tcPr>
          <w:p/>
        </w:tc>
        <w:tc>
          <w:tcPr>
            <w:tcW w:type="dxa" w:w="1247"/>
          </w:tcPr>
          <w:p/>
        </w:tc>
        <w:tc>
          <w:tcPr>
            <w:tcW w:type="dxa" w:w="1134"/>
          </w:tcPr>
          <w:p/>
        </w:tc>
      </w:tr>
      <w:tr>
        <w:tc>
          <w:tcPr>
            <w:tcW w:type="dxa" w:w="1984"/>
          </w:tcPr>
          <w:p/>
        </w:tc>
        <w:tc>
          <w:tcPr>
            <w:tcW w:type="dxa" w:w="1020"/>
          </w:tcPr>
          <w:p/>
        </w:tc>
        <w:tc>
          <w:tcPr>
            <w:tcW w:type="dxa" w:w="2154"/>
          </w:tcPr>
          <w:p/>
        </w:tc>
        <w:tc>
          <w:tcPr>
            <w:tcW w:type="dxa" w:w="1417"/>
          </w:tcPr>
          <w:p/>
        </w:tc>
        <w:tc>
          <w:tcPr>
            <w:tcW w:type="dxa" w:w="1247"/>
          </w:tcPr>
          <w:p/>
        </w:tc>
        <w:tc>
          <w:tcPr>
            <w:tcW w:type="dxa" w:w="1134"/>
          </w:tcPr>
          <w:p/>
        </w:tc>
      </w:tr>
      <w:tr>
        <w:tc>
          <w:tcPr>
            <w:tcW w:type="dxa" w:w="1984"/>
          </w:tcPr>
          <w:p/>
        </w:tc>
        <w:tc>
          <w:tcPr>
            <w:tcW w:type="dxa" w:w="1020"/>
          </w:tcPr>
          <w:p/>
        </w:tc>
        <w:tc>
          <w:tcPr>
            <w:tcW w:type="dxa" w:w="2154"/>
          </w:tcPr>
          <w:p/>
        </w:tc>
        <w:tc>
          <w:tcPr>
            <w:tcW w:type="dxa" w:w="1417"/>
          </w:tcPr>
          <w:p/>
        </w:tc>
        <w:tc>
          <w:tcPr>
            <w:tcW w:type="dxa" w:w="1247"/>
          </w:tcPr>
          <w:p/>
        </w:tc>
        <w:tc>
          <w:tcPr>
            <w:tcW w:type="dxa" w:w="1134"/>
          </w:tcPr>
          <w:p/>
        </w:tc>
      </w:tr>
      <w:tr>
        <w:tc>
          <w:tcPr>
            <w:tcW w:type="dxa" w:w="1984"/>
          </w:tcPr>
          <w:p/>
        </w:tc>
        <w:tc>
          <w:tcPr>
            <w:tcW w:type="dxa" w:w="1020"/>
          </w:tcPr>
          <w:p/>
        </w:tc>
        <w:tc>
          <w:tcPr>
            <w:tcW w:type="dxa" w:w="2154"/>
          </w:tcPr>
          <w:p/>
        </w:tc>
        <w:tc>
          <w:tcPr>
            <w:tcW w:type="dxa" w:w="1417"/>
          </w:tcPr>
          <w:p/>
        </w:tc>
        <w:tc>
          <w:tcPr>
            <w:tcW w:type="dxa" w:w="1247"/>
          </w:tcPr>
          <w:p/>
        </w:tc>
        <w:tc>
          <w:tcPr>
            <w:tcW w:type="dxa" w:w="1134"/>
          </w:tcPr>
          <w:p/>
        </w:tc>
      </w:tr>
      <w:tr>
        <w:tc>
          <w:tcPr>
            <w:tcW w:type="dxa" w:w="1984"/>
          </w:tcPr>
          <w:p/>
        </w:tc>
        <w:tc>
          <w:tcPr>
            <w:tcW w:type="dxa" w:w="1020"/>
          </w:tcPr>
          <w:p/>
        </w:tc>
        <w:tc>
          <w:tcPr>
            <w:tcW w:type="dxa" w:w="2154"/>
          </w:tcPr>
          <w:p/>
        </w:tc>
        <w:tc>
          <w:tcPr>
            <w:tcW w:type="dxa" w:w="1417"/>
          </w:tcPr>
          <w:p/>
        </w:tc>
        <w:tc>
          <w:tcPr>
            <w:tcW w:type="dxa" w:w="1247"/>
          </w:tcPr>
          <w:p/>
        </w:tc>
        <w:tc>
          <w:tcPr>
            <w:tcW w:type="dxa" w:w="1134"/>
          </w:tcPr>
          <w:p/>
        </w:tc>
      </w:tr>
    </w:tbl>
    <w:p/>
    <w:p>
      <w:r>
        <w:rPr>
          <w:b/>
        </w:rPr>
        <w:t xml:space="preserve">Has the Resident completed a detoxification programme prior to admission?: </w:t>
      </w:r>
      <w:r>
        <w:t>____________________________________________________________</w:t>
      </w:r>
    </w:p>
    <w:p>
      <w:r>
        <w:rPr>
          <w:b/>
        </w:rPr>
        <w:t xml:space="preserve">Where, and when, was detoxification completed?: </w:t>
      </w:r>
      <w:r>
        <w:t>___________________________________________________________________________</w:t>
      </w:r>
    </w:p>
    <w:p>
      <w:r>
        <w:rPr>
          <w:b/>
        </w:rPr>
        <w:t xml:space="preserve">Has the Resident attended any other rehabilitation programme before? List name, location and dates.: </w:t>
      </w:r>
      <w:r>
        <w:t>___________________________________________________________________________</w:t>
      </w:r>
    </w:p>
    <w:p>
      <w:r>
        <w:rPr>
          <w:b/>
        </w:rPr>
        <w:t xml:space="preserve">If yes, what was the outcome of previous programmes?: </w:t>
      </w:r>
      <w:r>
        <w:t>___________________________________________________________________________</w:t>
      </w:r>
    </w:p>
    <w:p>
      <w:r>
        <w:rPr>
          <w:b/>
        </w:rPr>
        <w:t xml:space="preserve">Has the Resident ever experienced withdrawal seizures, delirium tremens or psychotic episodes? Provide detail.: </w:t>
      </w:r>
      <w:r>
        <w:t>___________________________________________________________________________</w:t>
      </w:r>
    </w:p>
    <w:p>
      <w:r>
        <w:rPr>
          <w:b/>
        </w:rPr>
        <w:t xml:space="preserve">Has the Resident ever overdosed? Provide dates and substances.: </w:t>
      </w:r>
      <w:r>
        <w:t>___________________________________________________________________________</w:t>
      </w:r>
    </w:p>
    <w:p>
      <w:r>
        <w:rPr>
          <w:b/>
          <w:color w:val="2E4F3E"/>
          <w:sz w:val="24"/>
        </w:rPr>
        <w:t>SECTION E — MEDICAL HISTORY</w:t>
      </w:r>
    </w:p>
    <w:p>
      <w:r>
        <w:t>Please indicate "Yes" or "No" next to each condition. Where a condition has been diagnosed or treated, provide the date of diagnosis, current status, and current treatment.</w:t>
      </w:r>
    </w:p>
    <w:tbl>
      <w:tblPr>
        <w:tblStyle w:val="LightGrid-Accent1"/>
        <w:tblW w:type="auto" w:w="0"/>
        <w:tblLook w:firstColumn="1" w:firstRow="1" w:lastColumn="0" w:lastRow="0" w:noHBand="0" w:noVBand="1" w:val="04A0"/>
      </w:tblPr>
      <w:tblGrid>
        <w:gridCol w:w="2436"/>
        <w:gridCol w:w="2436"/>
        <w:gridCol w:w="2436"/>
        <w:gridCol w:w="2436"/>
      </w:tblGrid>
      <w:tr>
        <w:tc>
          <w:tcPr>
            <w:tcW w:type="dxa" w:w="3402"/>
            <w:shd w:fill="2E4F3E"/>
          </w:tcPr>
          <w:p>
            <w:r/>
            <w:r>
              <w:rPr>
                <w:b/>
                <w:color w:val="FFFFFF"/>
              </w:rPr>
              <w:t>Condition</w:t>
            </w:r>
          </w:p>
        </w:tc>
        <w:tc>
          <w:tcPr>
            <w:tcW w:type="dxa" w:w="1134"/>
            <w:shd w:fill="2E4F3E"/>
          </w:tcPr>
          <w:p>
            <w:r/>
            <w:r>
              <w:rPr>
                <w:b/>
                <w:color w:val="FFFFFF"/>
              </w:rPr>
              <w:t>Yes / No</w:t>
            </w:r>
          </w:p>
        </w:tc>
        <w:tc>
          <w:tcPr>
            <w:tcW w:type="dxa" w:w="1701"/>
            <w:shd w:fill="2E4F3E"/>
          </w:tcPr>
          <w:p>
            <w:r/>
            <w:r>
              <w:rPr>
                <w:b/>
                <w:color w:val="FFFFFF"/>
              </w:rPr>
              <w:t>Date of Diagnosis</w:t>
            </w:r>
          </w:p>
        </w:tc>
        <w:tc>
          <w:tcPr>
            <w:tcW w:type="dxa" w:w="3402"/>
            <w:shd w:fill="2E4F3E"/>
          </w:tcPr>
          <w:p>
            <w:r/>
            <w:r>
              <w:rPr>
                <w:b/>
                <w:color w:val="FFFFFF"/>
              </w:rPr>
              <w:t>Current Status and Treatment</w:t>
            </w:r>
          </w:p>
        </w:tc>
      </w:tr>
      <w:tr>
        <w:tc>
          <w:tcPr>
            <w:tcW w:type="dxa" w:w="3402"/>
          </w:tcPr>
          <w:p>
            <w:r>
              <w:t>Hypertension (high blood pressure)</w:t>
            </w:r>
          </w:p>
        </w:tc>
        <w:tc>
          <w:tcPr>
            <w:tcW w:type="dxa" w:w="1134"/>
          </w:tcPr>
          <w:p/>
        </w:tc>
        <w:tc>
          <w:tcPr>
            <w:tcW w:type="dxa" w:w="1701"/>
          </w:tcPr>
          <w:p/>
        </w:tc>
        <w:tc>
          <w:tcPr>
            <w:tcW w:type="dxa" w:w="3402"/>
          </w:tcPr>
          <w:p/>
        </w:tc>
      </w:tr>
      <w:tr>
        <w:tc>
          <w:tcPr>
            <w:tcW w:type="dxa" w:w="3402"/>
          </w:tcPr>
          <w:p>
            <w:r>
              <w:t>Diabetes (Type 1 / Type 2)</w:t>
            </w:r>
          </w:p>
        </w:tc>
        <w:tc>
          <w:tcPr>
            <w:tcW w:type="dxa" w:w="1134"/>
          </w:tcPr>
          <w:p/>
        </w:tc>
        <w:tc>
          <w:tcPr>
            <w:tcW w:type="dxa" w:w="1701"/>
          </w:tcPr>
          <w:p/>
        </w:tc>
        <w:tc>
          <w:tcPr>
            <w:tcW w:type="dxa" w:w="3402"/>
          </w:tcPr>
          <w:p/>
        </w:tc>
      </w:tr>
      <w:tr>
        <w:tc>
          <w:tcPr>
            <w:tcW w:type="dxa" w:w="3402"/>
          </w:tcPr>
          <w:p>
            <w:r>
              <w:t>Asthma</w:t>
            </w:r>
          </w:p>
        </w:tc>
        <w:tc>
          <w:tcPr>
            <w:tcW w:type="dxa" w:w="1134"/>
          </w:tcPr>
          <w:p/>
        </w:tc>
        <w:tc>
          <w:tcPr>
            <w:tcW w:type="dxa" w:w="1701"/>
          </w:tcPr>
          <w:p/>
        </w:tc>
        <w:tc>
          <w:tcPr>
            <w:tcW w:type="dxa" w:w="3402"/>
          </w:tcPr>
          <w:p/>
        </w:tc>
      </w:tr>
      <w:tr>
        <w:tc>
          <w:tcPr>
            <w:tcW w:type="dxa" w:w="3402"/>
          </w:tcPr>
          <w:p>
            <w:r>
              <w:t>Tuberculosis (TB)</w:t>
            </w:r>
          </w:p>
        </w:tc>
        <w:tc>
          <w:tcPr>
            <w:tcW w:type="dxa" w:w="1134"/>
          </w:tcPr>
          <w:p/>
        </w:tc>
        <w:tc>
          <w:tcPr>
            <w:tcW w:type="dxa" w:w="1701"/>
          </w:tcPr>
          <w:p/>
        </w:tc>
        <w:tc>
          <w:tcPr>
            <w:tcW w:type="dxa" w:w="3402"/>
          </w:tcPr>
          <w:p/>
        </w:tc>
      </w:tr>
      <w:tr>
        <w:tc>
          <w:tcPr>
            <w:tcW w:type="dxa" w:w="3402"/>
          </w:tcPr>
          <w:p>
            <w:r>
              <w:t>HIV / AIDS</w:t>
            </w:r>
          </w:p>
        </w:tc>
        <w:tc>
          <w:tcPr>
            <w:tcW w:type="dxa" w:w="1134"/>
          </w:tcPr>
          <w:p/>
        </w:tc>
        <w:tc>
          <w:tcPr>
            <w:tcW w:type="dxa" w:w="1701"/>
          </w:tcPr>
          <w:p/>
        </w:tc>
        <w:tc>
          <w:tcPr>
            <w:tcW w:type="dxa" w:w="3402"/>
          </w:tcPr>
          <w:p/>
        </w:tc>
      </w:tr>
      <w:tr>
        <w:tc>
          <w:tcPr>
            <w:tcW w:type="dxa" w:w="3402"/>
          </w:tcPr>
          <w:p>
            <w:r>
              <w:t>Hepatitis A / B / C</w:t>
            </w:r>
          </w:p>
        </w:tc>
        <w:tc>
          <w:tcPr>
            <w:tcW w:type="dxa" w:w="1134"/>
          </w:tcPr>
          <w:p/>
        </w:tc>
        <w:tc>
          <w:tcPr>
            <w:tcW w:type="dxa" w:w="1701"/>
          </w:tcPr>
          <w:p/>
        </w:tc>
        <w:tc>
          <w:tcPr>
            <w:tcW w:type="dxa" w:w="3402"/>
          </w:tcPr>
          <w:p/>
        </w:tc>
      </w:tr>
      <w:tr>
        <w:tc>
          <w:tcPr>
            <w:tcW w:type="dxa" w:w="3402"/>
          </w:tcPr>
          <w:p>
            <w:r>
              <w:t>Sexually transmitted infections</w:t>
            </w:r>
          </w:p>
        </w:tc>
        <w:tc>
          <w:tcPr>
            <w:tcW w:type="dxa" w:w="1134"/>
          </w:tcPr>
          <w:p/>
        </w:tc>
        <w:tc>
          <w:tcPr>
            <w:tcW w:type="dxa" w:w="1701"/>
          </w:tcPr>
          <w:p/>
        </w:tc>
        <w:tc>
          <w:tcPr>
            <w:tcW w:type="dxa" w:w="3402"/>
          </w:tcPr>
          <w:p/>
        </w:tc>
      </w:tr>
      <w:tr>
        <w:tc>
          <w:tcPr>
            <w:tcW w:type="dxa" w:w="3402"/>
          </w:tcPr>
          <w:p>
            <w:r>
              <w:t>Epilepsy or seizure disorder</w:t>
            </w:r>
          </w:p>
        </w:tc>
        <w:tc>
          <w:tcPr>
            <w:tcW w:type="dxa" w:w="1134"/>
          </w:tcPr>
          <w:p/>
        </w:tc>
        <w:tc>
          <w:tcPr>
            <w:tcW w:type="dxa" w:w="1701"/>
          </w:tcPr>
          <w:p/>
        </w:tc>
        <w:tc>
          <w:tcPr>
            <w:tcW w:type="dxa" w:w="3402"/>
          </w:tcPr>
          <w:p/>
        </w:tc>
      </w:tr>
      <w:tr>
        <w:tc>
          <w:tcPr>
            <w:tcW w:type="dxa" w:w="3402"/>
          </w:tcPr>
          <w:p>
            <w:r>
              <w:t>Heart condition or cardiac event</w:t>
            </w:r>
          </w:p>
        </w:tc>
        <w:tc>
          <w:tcPr>
            <w:tcW w:type="dxa" w:w="1134"/>
          </w:tcPr>
          <w:p/>
        </w:tc>
        <w:tc>
          <w:tcPr>
            <w:tcW w:type="dxa" w:w="1701"/>
          </w:tcPr>
          <w:p/>
        </w:tc>
        <w:tc>
          <w:tcPr>
            <w:tcW w:type="dxa" w:w="3402"/>
          </w:tcPr>
          <w:p/>
        </w:tc>
      </w:tr>
      <w:tr>
        <w:tc>
          <w:tcPr>
            <w:tcW w:type="dxa" w:w="3402"/>
          </w:tcPr>
          <w:p>
            <w:r>
              <w:t>Stroke or transient ischaemic attack</w:t>
            </w:r>
          </w:p>
        </w:tc>
        <w:tc>
          <w:tcPr>
            <w:tcW w:type="dxa" w:w="1134"/>
          </w:tcPr>
          <w:p/>
        </w:tc>
        <w:tc>
          <w:tcPr>
            <w:tcW w:type="dxa" w:w="1701"/>
          </w:tcPr>
          <w:p/>
        </w:tc>
        <w:tc>
          <w:tcPr>
            <w:tcW w:type="dxa" w:w="3402"/>
          </w:tcPr>
          <w:p/>
        </w:tc>
      </w:tr>
      <w:tr>
        <w:tc>
          <w:tcPr>
            <w:tcW w:type="dxa" w:w="3402"/>
          </w:tcPr>
          <w:p>
            <w:r>
              <w:t>Liver disease</w:t>
            </w:r>
          </w:p>
        </w:tc>
        <w:tc>
          <w:tcPr>
            <w:tcW w:type="dxa" w:w="1134"/>
          </w:tcPr>
          <w:p/>
        </w:tc>
        <w:tc>
          <w:tcPr>
            <w:tcW w:type="dxa" w:w="1701"/>
          </w:tcPr>
          <w:p/>
        </w:tc>
        <w:tc>
          <w:tcPr>
            <w:tcW w:type="dxa" w:w="3402"/>
          </w:tcPr>
          <w:p/>
        </w:tc>
      </w:tr>
      <w:tr>
        <w:tc>
          <w:tcPr>
            <w:tcW w:type="dxa" w:w="3402"/>
          </w:tcPr>
          <w:p>
            <w:r>
              <w:t>Kidney disease</w:t>
            </w:r>
          </w:p>
        </w:tc>
        <w:tc>
          <w:tcPr>
            <w:tcW w:type="dxa" w:w="1134"/>
          </w:tcPr>
          <w:p/>
        </w:tc>
        <w:tc>
          <w:tcPr>
            <w:tcW w:type="dxa" w:w="1701"/>
          </w:tcPr>
          <w:p/>
        </w:tc>
        <w:tc>
          <w:tcPr>
            <w:tcW w:type="dxa" w:w="3402"/>
          </w:tcPr>
          <w:p/>
        </w:tc>
      </w:tr>
      <w:tr>
        <w:tc>
          <w:tcPr>
            <w:tcW w:type="dxa" w:w="3402"/>
          </w:tcPr>
          <w:p>
            <w:r>
              <w:t>Cancer (any form)</w:t>
            </w:r>
          </w:p>
        </w:tc>
        <w:tc>
          <w:tcPr>
            <w:tcW w:type="dxa" w:w="1134"/>
          </w:tcPr>
          <w:p/>
        </w:tc>
        <w:tc>
          <w:tcPr>
            <w:tcW w:type="dxa" w:w="1701"/>
          </w:tcPr>
          <w:p/>
        </w:tc>
        <w:tc>
          <w:tcPr>
            <w:tcW w:type="dxa" w:w="3402"/>
          </w:tcPr>
          <w:p/>
        </w:tc>
      </w:tr>
      <w:tr>
        <w:tc>
          <w:tcPr>
            <w:tcW w:type="dxa" w:w="3402"/>
          </w:tcPr>
          <w:p>
            <w:r>
              <w:t>Thyroid disorder</w:t>
            </w:r>
          </w:p>
        </w:tc>
        <w:tc>
          <w:tcPr>
            <w:tcW w:type="dxa" w:w="1134"/>
          </w:tcPr>
          <w:p/>
        </w:tc>
        <w:tc>
          <w:tcPr>
            <w:tcW w:type="dxa" w:w="1701"/>
          </w:tcPr>
          <w:p/>
        </w:tc>
        <w:tc>
          <w:tcPr>
            <w:tcW w:type="dxa" w:w="3402"/>
          </w:tcPr>
          <w:p/>
        </w:tc>
      </w:tr>
      <w:tr>
        <w:tc>
          <w:tcPr>
            <w:tcW w:type="dxa" w:w="3402"/>
          </w:tcPr>
          <w:p>
            <w:r>
              <w:t>Chronic pain condition</w:t>
            </w:r>
          </w:p>
        </w:tc>
        <w:tc>
          <w:tcPr>
            <w:tcW w:type="dxa" w:w="1134"/>
          </w:tcPr>
          <w:p/>
        </w:tc>
        <w:tc>
          <w:tcPr>
            <w:tcW w:type="dxa" w:w="1701"/>
          </w:tcPr>
          <w:p/>
        </w:tc>
        <w:tc>
          <w:tcPr>
            <w:tcW w:type="dxa" w:w="3402"/>
          </w:tcPr>
          <w:p/>
        </w:tc>
      </w:tr>
      <w:tr>
        <w:tc>
          <w:tcPr>
            <w:tcW w:type="dxa" w:w="3402"/>
          </w:tcPr>
          <w:p>
            <w:r>
              <w:t>Migraines</w:t>
            </w:r>
          </w:p>
        </w:tc>
        <w:tc>
          <w:tcPr>
            <w:tcW w:type="dxa" w:w="1134"/>
          </w:tcPr>
          <w:p/>
        </w:tc>
        <w:tc>
          <w:tcPr>
            <w:tcW w:type="dxa" w:w="1701"/>
          </w:tcPr>
          <w:p/>
        </w:tc>
        <w:tc>
          <w:tcPr>
            <w:tcW w:type="dxa" w:w="3402"/>
          </w:tcPr>
          <w:p/>
        </w:tc>
      </w:tr>
      <w:tr>
        <w:tc>
          <w:tcPr>
            <w:tcW w:type="dxa" w:w="3402"/>
          </w:tcPr>
          <w:p>
            <w:r>
              <w:t>Back, neck or joint injury</w:t>
            </w:r>
          </w:p>
        </w:tc>
        <w:tc>
          <w:tcPr>
            <w:tcW w:type="dxa" w:w="1134"/>
          </w:tcPr>
          <w:p/>
        </w:tc>
        <w:tc>
          <w:tcPr>
            <w:tcW w:type="dxa" w:w="1701"/>
          </w:tcPr>
          <w:p/>
        </w:tc>
        <w:tc>
          <w:tcPr>
            <w:tcW w:type="dxa" w:w="3402"/>
          </w:tcPr>
          <w:p/>
        </w:tc>
      </w:tr>
      <w:tr>
        <w:tc>
          <w:tcPr>
            <w:tcW w:type="dxa" w:w="3402"/>
          </w:tcPr>
          <w:p>
            <w:r>
              <w:t>Sleep apnoea or other sleep disorder</w:t>
            </w:r>
          </w:p>
        </w:tc>
        <w:tc>
          <w:tcPr>
            <w:tcW w:type="dxa" w:w="1134"/>
          </w:tcPr>
          <w:p/>
        </w:tc>
        <w:tc>
          <w:tcPr>
            <w:tcW w:type="dxa" w:w="1701"/>
          </w:tcPr>
          <w:p/>
        </w:tc>
        <w:tc>
          <w:tcPr>
            <w:tcW w:type="dxa" w:w="3402"/>
          </w:tcPr>
          <w:p/>
        </w:tc>
      </w:tr>
      <w:tr>
        <w:tc>
          <w:tcPr>
            <w:tcW w:type="dxa" w:w="3402"/>
          </w:tcPr>
          <w:p>
            <w:r>
              <w:t>Recent surgery (within last 12 months)</w:t>
            </w:r>
          </w:p>
        </w:tc>
        <w:tc>
          <w:tcPr>
            <w:tcW w:type="dxa" w:w="1134"/>
          </w:tcPr>
          <w:p/>
        </w:tc>
        <w:tc>
          <w:tcPr>
            <w:tcW w:type="dxa" w:w="1701"/>
          </w:tcPr>
          <w:p/>
        </w:tc>
        <w:tc>
          <w:tcPr>
            <w:tcW w:type="dxa" w:w="3402"/>
          </w:tcPr>
          <w:p/>
        </w:tc>
      </w:tr>
      <w:tr>
        <w:tc>
          <w:tcPr>
            <w:tcW w:type="dxa" w:w="3402"/>
          </w:tcPr>
          <w:p>
            <w:r>
              <w:t>Other significant medical condition</w:t>
            </w:r>
          </w:p>
        </w:tc>
        <w:tc>
          <w:tcPr>
            <w:tcW w:type="dxa" w:w="1134"/>
          </w:tcPr>
          <w:p/>
        </w:tc>
        <w:tc>
          <w:tcPr>
            <w:tcW w:type="dxa" w:w="1701"/>
          </w:tcPr>
          <w:p/>
        </w:tc>
        <w:tc>
          <w:tcPr>
            <w:tcW w:type="dxa" w:w="3402"/>
          </w:tcPr>
          <w:p/>
        </w:tc>
      </w:tr>
    </w:tbl>
    <w:p/>
    <w:p>
      <w:r>
        <w:rPr>
          <w:b/>
        </w:rPr>
        <w:t xml:space="preserve">Allergies (food, medication, environmental). List all.: </w:t>
      </w:r>
      <w:r>
        <w:t>___________________________________________________________________________</w:t>
      </w:r>
    </w:p>
    <w:p>
      <w:r>
        <w:rPr>
          <w:b/>
          <w:color w:val="2E4F3E"/>
          <w:sz w:val="24"/>
        </w:rPr>
        <w:t>SECTION F — CURRENT MEDICATION</w:t>
      </w:r>
    </w:p>
    <w:p>
      <w:r>
        <w:t>List every chronic, prescribed or routinely used medication, including the dose, frequency, prescribing practitioner and reason for use. Include all natural remedies, homeopathic preparations, supplements and over-the-counter medication. Bring all current medication to admission.</w:t>
      </w:r>
    </w:p>
    <w:tbl>
      <w:tblPr>
        <w:tblStyle w:val="LightGrid-Accent1"/>
        <w:tblW w:type="auto" w:w="0"/>
        <w:tblLook w:firstColumn="1" w:firstRow="1" w:lastColumn="0" w:lastRow="0" w:noHBand="0" w:noVBand="1" w:val="04A0"/>
      </w:tblPr>
      <w:tblGrid>
        <w:gridCol w:w="1624"/>
        <w:gridCol w:w="1624"/>
        <w:gridCol w:w="1624"/>
        <w:gridCol w:w="1624"/>
        <w:gridCol w:w="1624"/>
        <w:gridCol w:w="1624"/>
      </w:tblGrid>
      <w:tr>
        <w:tc>
          <w:tcPr>
            <w:tcW w:type="dxa" w:w="1984"/>
            <w:shd w:fill="2E4F3E"/>
          </w:tcPr>
          <w:p>
            <w:r/>
            <w:r>
              <w:rPr>
                <w:b/>
                <w:color w:val="FFFFFF"/>
              </w:rPr>
              <w:t>Medication Name</w:t>
            </w:r>
          </w:p>
        </w:tc>
        <w:tc>
          <w:tcPr>
            <w:tcW w:type="dxa" w:w="1134"/>
            <w:shd w:fill="2E4F3E"/>
          </w:tcPr>
          <w:p>
            <w:r/>
            <w:r>
              <w:rPr>
                <w:b/>
                <w:color w:val="FFFFFF"/>
              </w:rPr>
              <w:t>Dose</w:t>
            </w:r>
          </w:p>
        </w:tc>
        <w:tc>
          <w:tcPr>
            <w:tcW w:type="dxa" w:w="1417"/>
            <w:shd w:fill="2E4F3E"/>
          </w:tcPr>
          <w:p>
            <w:r/>
            <w:r>
              <w:rPr>
                <w:b/>
                <w:color w:val="FFFFFF"/>
              </w:rPr>
              <w:t>Frequency</w:t>
            </w:r>
          </w:p>
        </w:tc>
        <w:tc>
          <w:tcPr>
            <w:tcW w:type="dxa" w:w="1701"/>
            <w:shd w:fill="2E4F3E"/>
          </w:tcPr>
          <w:p>
            <w:r/>
            <w:r>
              <w:rPr>
                <w:b/>
                <w:color w:val="FFFFFF"/>
              </w:rPr>
              <w:t>Prescriber</w:t>
            </w:r>
          </w:p>
        </w:tc>
        <w:tc>
          <w:tcPr>
            <w:tcW w:type="dxa" w:w="1984"/>
            <w:shd w:fill="2E4F3E"/>
          </w:tcPr>
          <w:p>
            <w:r/>
            <w:r>
              <w:rPr>
                <w:b/>
                <w:color w:val="FFFFFF"/>
              </w:rPr>
              <w:t>Reason for Use</w:t>
            </w:r>
          </w:p>
        </w:tc>
        <w:tc>
          <w:tcPr>
            <w:tcW w:type="dxa" w:w="1417"/>
            <w:shd w:fill="2E4F3E"/>
          </w:tcPr>
          <w:p>
            <w:r/>
            <w:r>
              <w:rPr>
                <w:b/>
                <w:color w:val="FFFFFF"/>
              </w:rPr>
              <w:t>Date Started</w:t>
            </w: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r>
        <w:tc>
          <w:tcPr>
            <w:tcW w:type="dxa" w:w="1984"/>
          </w:tcPr>
          <w:p/>
        </w:tc>
        <w:tc>
          <w:tcPr>
            <w:tcW w:type="dxa" w:w="1134"/>
          </w:tcPr>
          <w:p/>
        </w:tc>
        <w:tc>
          <w:tcPr>
            <w:tcW w:type="dxa" w:w="1417"/>
          </w:tcPr>
          <w:p/>
        </w:tc>
        <w:tc>
          <w:tcPr>
            <w:tcW w:type="dxa" w:w="1701"/>
          </w:tcPr>
          <w:p/>
        </w:tc>
        <w:tc>
          <w:tcPr>
            <w:tcW w:type="dxa" w:w="1984"/>
          </w:tcPr>
          <w:p/>
        </w:tc>
        <w:tc>
          <w:tcPr>
            <w:tcW w:type="dxa" w:w="1417"/>
          </w:tcPr>
          <w:p/>
        </w:tc>
      </w:tr>
    </w:tbl>
    <w:p>
      <w:r>
        <w:rPr>
          <w:b/>
          <w:color w:val="2E4F3E"/>
          <w:sz w:val="24"/>
        </w:rPr>
        <w:t>SECTION G — MENTAL HEALTH HISTORY</w:t>
      </w:r>
    </w:p>
    <w:p>
      <w:r>
        <w:rPr>
          <w:b/>
        </w:rPr>
        <w:t xml:space="preserve">Has the Resident ever been diagnosed with a mental health condition? List diagnoses.: </w:t>
      </w:r>
      <w:r>
        <w:t>___________________________________________________________________________</w:t>
      </w:r>
    </w:p>
    <w:p>
      <w:r>
        <w:rPr>
          <w:b/>
        </w:rPr>
        <w:t xml:space="preserve">Has the Resident ever been admitted to a psychiatric facility? Dates and facility.: </w:t>
      </w:r>
      <w:r>
        <w:t>___________________________________________________________________________</w:t>
      </w:r>
    </w:p>
    <w:p>
      <w:r>
        <w:rPr>
          <w:b/>
        </w:rPr>
        <w:t xml:space="preserve">Is the Resident currently under the care of a psychiatrist or psychologist? Name and contact.: </w:t>
      </w:r>
      <w:r>
        <w:t>___________________________________________________________________________</w:t>
      </w:r>
    </w:p>
    <w:p>
      <w:r>
        <w:rPr>
          <w:b/>
        </w:rPr>
        <w:t xml:space="preserve">Has the Resident ever attempted self-harm or suicide? Provide detail.: </w:t>
      </w:r>
      <w:r>
        <w:t>___________________________________________________________________________</w:t>
      </w:r>
    </w:p>
    <w:p>
      <w:r>
        <w:rPr>
          <w:b/>
        </w:rPr>
        <w:t xml:space="preserve">Does the Resident currently experience thoughts of self-harm or suicide?: </w:t>
      </w:r>
      <w:r>
        <w:t>___________________________________________________________________________</w:t>
      </w:r>
    </w:p>
    <w:p>
      <w:r>
        <w:rPr>
          <w:b/>
        </w:rPr>
        <w:t xml:space="preserve">Has the Resident ever experienced hallucinations, paranoia or psychotic symptoms?: </w:t>
      </w:r>
      <w:r>
        <w:t>___________________________________________________________________________</w:t>
      </w:r>
    </w:p>
    <w:p>
      <w:r>
        <w:rPr>
          <w:b/>
        </w:rPr>
        <w:t xml:space="preserve">Does the Resident have a history of trauma that may require trauma counselling?: </w:t>
      </w:r>
      <w:r>
        <w:t>___________________________________________________________________________</w:t>
      </w:r>
    </w:p>
    <w:p>
      <w:r>
        <w:rPr>
          <w:b/>
        </w:rPr>
        <w:t xml:space="preserve">Does the Resident have a history of anxiety, depression or panic attacks?: </w:t>
      </w:r>
      <w:r>
        <w:t>___________________________________________________________________________</w:t>
      </w:r>
    </w:p>
    <w:p>
      <w:r>
        <w:rPr>
          <w:b/>
        </w:rPr>
        <w:t xml:space="preserve">Does the Resident have a history of eating disorders?: </w:t>
      </w:r>
      <w:r>
        <w:t>___________________________________________________________________________</w:t>
      </w:r>
    </w:p>
    <w:p>
      <w:r>
        <w:rPr>
          <w:b/>
          <w:color w:val="2E4F3E"/>
          <w:sz w:val="24"/>
        </w:rPr>
        <w:t>SECTION H — LEGAL HISTORY</w:t>
      </w:r>
    </w:p>
    <w:p>
      <w:r>
        <w:rPr>
          <w:b/>
        </w:rPr>
        <w:t xml:space="preserve">Does the Resident have any prior criminal convictions? Provide detail.: </w:t>
      </w:r>
      <w:r>
        <w:t>___________________________________________________________________________</w:t>
      </w:r>
    </w:p>
    <w:p>
      <w:r>
        <w:rPr>
          <w:b/>
        </w:rPr>
        <w:t xml:space="preserve">Does the Resident have any pending criminal charges? Provide detail.: </w:t>
      </w:r>
      <w:r>
        <w:t>___________________________________________________________________________</w:t>
      </w:r>
    </w:p>
    <w:p>
      <w:r>
        <w:rPr>
          <w:b/>
        </w:rPr>
        <w:t xml:space="preserve">Is the Resident currently on bail, parole or correctional supervision? Provide detail.: </w:t>
      </w:r>
      <w:r>
        <w:t>___________________________________________________________________________</w:t>
      </w:r>
    </w:p>
    <w:p>
      <w:r>
        <w:rPr>
          <w:b/>
        </w:rPr>
        <w:t xml:space="preserve">Is there a protection order in force against the Resident, or in favour of the Resident? Provide detail.: </w:t>
      </w:r>
      <w:r>
        <w:t>___________________________________________________________________________</w:t>
      </w:r>
    </w:p>
    <w:p>
      <w:r>
        <w:rPr>
          <w:b/>
        </w:rPr>
        <w:t xml:space="preserve">Attorney or legal representative (if any): </w:t>
      </w:r>
      <w:r>
        <w:t>___________________________________________________________________________</w:t>
      </w:r>
    </w:p>
    <w:p>
      <w:r>
        <w:rPr>
          <w:b/>
        </w:rPr>
        <w:t xml:space="preserve">Court dates within the next 90 days: </w:t>
      </w:r>
      <w:r>
        <w:t>___________________________________________________________________________</w:t>
      </w:r>
    </w:p>
    <w:p>
      <w:r>
        <w:rPr>
          <w:b/>
          <w:color w:val="2E4F3E"/>
          <w:sz w:val="24"/>
        </w:rPr>
        <w:t>SECTION I — RECOVERY AND PROGRAMME GOALS</w:t>
      </w:r>
    </w:p>
    <w:p>
      <w:r>
        <w:rPr>
          <w:b/>
        </w:rPr>
        <w:t xml:space="preserve">Why is the Resident seeking admission to Roots to Recovery at this time?: </w:t>
      </w:r>
      <w:r>
        <w:t>___________________________________________________________________________</w:t>
      </w:r>
    </w:p>
    <w:p>
      <w:r>
        <w:rPr>
          <w:b/>
        </w:rPr>
        <w:t xml:space="preserve">What are the Resident's primary goals for the next three months?: </w:t>
      </w:r>
      <w:r>
        <w:t>___________________________________________________________________________</w:t>
      </w:r>
    </w:p>
    <w:p>
      <w:r>
        <w:rPr>
          <w:b/>
        </w:rPr>
        <w:t xml:space="preserve">What does long-term recovery look like for the Resident?: </w:t>
      </w:r>
      <w:r>
        <w:t>___________________________________________________________________________</w:t>
      </w:r>
    </w:p>
    <w:p>
      <w:r>
        <w:rPr>
          <w:b/>
        </w:rPr>
        <w:t xml:space="preserve">What triggers, people, places or situations does the Resident need to avoid?: </w:t>
      </w:r>
      <w:r>
        <w:t>___________________________________________________________________________</w:t>
      </w:r>
    </w:p>
    <w:p>
      <w:r>
        <w:rPr>
          <w:b/>
        </w:rPr>
        <w:t xml:space="preserve">What strengths and resources does the Resident bring to the recovery process?: </w:t>
      </w:r>
      <w:r>
        <w:t>___________________________________________________________________________</w:t>
      </w:r>
    </w:p>
    <w:p>
      <w:r>
        <w:rPr>
          <w:b/>
        </w:rPr>
        <w:t xml:space="preserve">What previous strategies have helped the Resident maintain sobriety?: </w:t>
      </w:r>
      <w:r>
        <w:t>___________________________________________________________________________</w:t>
      </w:r>
    </w:p>
    <w:p>
      <w:r>
        <w:rPr>
          <w:b/>
        </w:rPr>
        <w:t xml:space="preserve">What previous strategies have failed, and why?: </w:t>
      </w:r>
      <w:r>
        <w:t>___________________________________________________________________________</w:t>
      </w:r>
    </w:p>
    <w:p>
      <w:r>
        <w:rPr>
          <w:b/>
        </w:rPr>
        <w:t xml:space="preserve">Does the Resident wish to focus on employment readiness during the stay?: </w:t>
      </w:r>
      <w:r>
        <w:t>___________________________________________________________________________</w:t>
      </w:r>
    </w:p>
    <w:p>
      <w:r>
        <w:rPr>
          <w:b/>
        </w:rPr>
        <w:t xml:space="preserve">Any other priorities the Resident wishes to record: </w:t>
      </w:r>
      <w:r>
        <w:t>___________________________________________________________________________</w:t>
      </w:r>
    </w:p>
    <w:p>
      <w:r>
        <w:rPr>
          <w:b/>
          <w:color w:val="2E4F3E"/>
          <w:sz w:val="24"/>
        </w:rPr>
        <w:t>SECTION J — RISK ASSESSMENT (STAFF USE)</w:t>
      </w:r>
    </w:p>
    <w:p>
      <w:r>
        <w:t>To be completed by the admitting staff member.</w:t>
      </w:r>
    </w:p>
    <w:tbl>
      <w:tblPr>
        <w:tblStyle w:val="LightGrid-Accent1"/>
        <w:tblW w:type="auto" w:w="0"/>
        <w:tblLook w:firstColumn="1" w:firstRow="1" w:lastColumn="0" w:lastRow="0" w:noHBand="0" w:noVBand="1" w:val="04A0"/>
      </w:tblPr>
      <w:tblGrid>
        <w:gridCol w:w="3249"/>
        <w:gridCol w:w="3249"/>
        <w:gridCol w:w="3249"/>
      </w:tblGrid>
      <w:tr>
        <w:tc>
          <w:tcPr>
            <w:tcW w:type="dxa" w:w="2835"/>
            <w:shd w:fill="2E4F3E"/>
          </w:tcPr>
          <w:p>
            <w:r/>
            <w:r>
              <w:rPr>
                <w:b/>
                <w:color w:val="FFFFFF"/>
              </w:rPr>
              <w:t>Risk Area</w:t>
            </w:r>
          </w:p>
        </w:tc>
        <w:tc>
          <w:tcPr>
            <w:tcW w:type="dxa" w:w="1984"/>
            <w:shd w:fill="2E4F3E"/>
          </w:tcPr>
          <w:p>
            <w:r/>
            <w:r>
              <w:rPr>
                <w:b/>
                <w:color w:val="FFFFFF"/>
              </w:rPr>
              <w:t>Low / Medium / High</w:t>
            </w:r>
          </w:p>
        </w:tc>
        <w:tc>
          <w:tcPr>
            <w:tcW w:type="dxa" w:w="3969"/>
            <w:shd w:fill="2E4F3E"/>
          </w:tcPr>
          <w:p>
            <w:r/>
            <w:r>
              <w:rPr>
                <w:b/>
                <w:color w:val="FFFFFF"/>
              </w:rPr>
              <w:t>Notes and Action Required</w:t>
            </w:r>
          </w:p>
        </w:tc>
      </w:tr>
      <w:tr>
        <w:tc>
          <w:tcPr>
            <w:tcW w:type="dxa" w:w="2835"/>
          </w:tcPr>
          <w:p>
            <w:r>
              <w:t>Withdrawal / relapse risk</w:t>
            </w:r>
          </w:p>
        </w:tc>
        <w:tc>
          <w:tcPr>
            <w:tcW w:type="dxa" w:w="1984"/>
          </w:tcPr>
          <w:p/>
        </w:tc>
        <w:tc>
          <w:tcPr>
            <w:tcW w:type="dxa" w:w="3969"/>
          </w:tcPr>
          <w:p/>
        </w:tc>
      </w:tr>
      <w:tr>
        <w:tc>
          <w:tcPr>
            <w:tcW w:type="dxa" w:w="2835"/>
          </w:tcPr>
          <w:p>
            <w:r>
              <w:t>Self-harm or suicide risk</w:t>
            </w:r>
          </w:p>
        </w:tc>
        <w:tc>
          <w:tcPr>
            <w:tcW w:type="dxa" w:w="1984"/>
          </w:tcPr>
          <w:p/>
        </w:tc>
        <w:tc>
          <w:tcPr>
            <w:tcW w:type="dxa" w:w="3969"/>
          </w:tcPr>
          <w:p/>
        </w:tc>
      </w:tr>
      <w:tr>
        <w:tc>
          <w:tcPr>
            <w:tcW w:type="dxa" w:w="2835"/>
          </w:tcPr>
          <w:p>
            <w:r>
              <w:t>Risk of harm to others</w:t>
            </w:r>
          </w:p>
        </w:tc>
        <w:tc>
          <w:tcPr>
            <w:tcW w:type="dxa" w:w="1984"/>
          </w:tcPr>
          <w:p/>
        </w:tc>
        <w:tc>
          <w:tcPr>
            <w:tcW w:type="dxa" w:w="3969"/>
          </w:tcPr>
          <w:p/>
        </w:tc>
      </w:tr>
      <w:tr>
        <w:tc>
          <w:tcPr>
            <w:tcW w:type="dxa" w:w="2835"/>
          </w:tcPr>
          <w:p>
            <w:r>
              <w:t>Medical complexity</w:t>
            </w:r>
          </w:p>
        </w:tc>
        <w:tc>
          <w:tcPr>
            <w:tcW w:type="dxa" w:w="1984"/>
          </w:tcPr>
          <w:p/>
        </w:tc>
        <w:tc>
          <w:tcPr>
            <w:tcW w:type="dxa" w:w="3969"/>
          </w:tcPr>
          <w:p/>
        </w:tc>
      </w:tr>
      <w:tr>
        <w:tc>
          <w:tcPr>
            <w:tcW w:type="dxa" w:w="2835"/>
          </w:tcPr>
          <w:p>
            <w:r>
              <w:t>Mental health complexity</w:t>
            </w:r>
          </w:p>
        </w:tc>
        <w:tc>
          <w:tcPr>
            <w:tcW w:type="dxa" w:w="1984"/>
          </w:tcPr>
          <w:p/>
        </w:tc>
        <w:tc>
          <w:tcPr>
            <w:tcW w:type="dxa" w:w="3969"/>
          </w:tcPr>
          <w:p/>
        </w:tc>
      </w:tr>
      <w:tr>
        <w:tc>
          <w:tcPr>
            <w:tcW w:type="dxa" w:w="2835"/>
          </w:tcPr>
          <w:p>
            <w:r>
              <w:t>Legal pressures</w:t>
            </w:r>
          </w:p>
        </w:tc>
        <w:tc>
          <w:tcPr>
            <w:tcW w:type="dxa" w:w="1984"/>
          </w:tcPr>
          <w:p/>
        </w:tc>
        <w:tc>
          <w:tcPr>
            <w:tcW w:type="dxa" w:w="3969"/>
          </w:tcPr>
          <w:p/>
        </w:tc>
      </w:tr>
      <w:tr>
        <w:tc>
          <w:tcPr>
            <w:tcW w:type="dxa" w:w="2835"/>
          </w:tcPr>
          <w:p>
            <w:r>
              <w:t>Family / social instability</w:t>
            </w:r>
          </w:p>
        </w:tc>
        <w:tc>
          <w:tcPr>
            <w:tcW w:type="dxa" w:w="1984"/>
          </w:tcPr>
          <w:p/>
        </w:tc>
        <w:tc>
          <w:tcPr>
            <w:tcW w:type="dxa" w:w="3969"/>
          </w:tcPr>
          <w:p/>
        </w:tc>
      </w:tr>
      <w:tr>
        <w:tc>
          <w:tcPr>
            <w:tcW w:type="dxa" w:w="2835"/>
          </w:tcPr>
          <w:p>
            <w:r>
              <w:t>Financial pressures</w:t>
            </w:r>
          </w:p>
        </w:tc>
        <w:tc>
          <w:tcPr>
            <w:tcW w:type="dxa" w:w="1984"/>
          </w:tcPr>
          <w:p/>
        </w:tc>
        <w:tc>
          <w:tcPr>
            <w:tcW w:type="dxa" w:w="3969"/>
          </w:tcPr>
          <w:p/>
        </w:tc>
      </w:tr>
      <w:tr>
        <w:tc>
          <w:tcPr>
            <w:tcW w:type="dxa" w:w="2835"/>
          </w:tcPr>
          <w:p>
            <w:r>
              <w:t>Programme engagement risk</w:t>
            </w:r>
          </w:p>
        </w:tc>
        <w:tc>
          <w:tcPr>
            <w:tcW w:type="dxa" w:w="1984"/>
          </w:tcPr>
          <w:p/>
        </w:tc>
        <w:tc>
          <w:tcPr>
            <w:tcW w:type="dxa" w:w="3969"/>
          </w:tcPr>
          <w:p/>
        </w:tc>
      </w:tr>
      <w:tr>
        <w:tc>
          <w:tcPr>
            <w:tcW w:type="dxa" w:w="2835"/>
          </w:tcPr>
          <w:p>
            <w:r>
              <w:t>Other identified risk</w:t>
            </w:r>
          </w:p>
        </w:tc>
        <w:tc>
          <w:tcPr>
            <w:tcW w:type="dxa" w:w="1984"/>
          </w:tcPr>
          <w:p/>
        </w:tc>
        <w:tc>
          <w:tcPr>
            <w:tcW w:type="dxa" w:w="3969"/>
          </w:tcPr>
          <w:p/>
        </w:tc>
      </w:tr>
    </w:tbl>
    <w:p>
      <w:r>
        <w:rPr>
          <w:b/>
          <w:color w:val="2E4F3E"/>
          <w:sz w:val="24"/>
        </w:rPr>
        <w:t>SECTION K — ADMISSION DECISION (STAFF USE)</w:t>
      </w:r>
    </w:p>
    <w:p>
      <w:r>
        <w:rPr>
          <w:b/>
        </w:rPr>
        <w:t xml:space="preserve">Recommendation (Admit / Defer / Decline): </w:t>
      </w:r>
      <w:r>
        <w:t>____________________________________________________________</w:t>
      </w:r>
    </w:p>
    <w:p>
      <w:r>
        <w:rPr>
          <w:b/>
        </w:rPr>
        <w:t xml:space="preserve">Reasons supporting decision: </w:t>
      </w:r>
      <w:r>
        <w:t>___________________________________________________________________________</w:t>
      </w:r>
    </w:p>
    <w:p>
      <w:r>
        <w:rPr>
          <w:b/>
        </w:rPr>
        <w:t xml:space="preserve">Room allocated: </w:t>
      </w:r>
      <w:r>
        <w:t>____________________________________________________________</w:t>
      </w:r>
    </w:p>
    <w:p>
      <w:r>
        <w:rPr>
          <w:b/>
        </w:rPr>
        <w:t xml:space="preserve">Buddy / Mentor allocated: </w:t>
      </w:r>
      <w:r>
        <w:t>____________________________________________________________</w:t>
      </w:r>
    </w:p>
    <w:p>
      <w:r>
        <w:rPr>
          <w:b/>
        </w:rPr>
        <w:t xml:space="preserve">Special arrangements required: </w:t>
      </w:r>
      <w:r>
        <w:t>___________________________________________________________________________</w:t>
      </w:r>
    </w:p>
    <w:p>
      <w:r>
        <w:rPr>
          <w:b/>
        </w:rPr>
        <w:t xml:space="preserve">Date of admission: </w:t>
      </w:r>
      <w:r>
        <w:t>____________________________________________________________</w:t>
      </w:r>
    </w:p>
    <w:p>
      <w:r>
        <w:rPr>
          <w:b/>
        </w:rPr>
        <w:t xml:space="preserve">Time of admission: </w:t>
      </w:r>
      <w:r>
        <w:t>____________________________________________________________</w:t>
      </w:r>
    </w:p>
    <w:p>
      <w:r>
        <w:rPr>
          <w:b/>
          <w:color w:val="2E4F3E"/>
          <w:sz w:val="26"/>
        </w:rPr>
        <w:t>RESIDENT DECLARATION</w:t>
      </w:r>
    </w:p>
    <w:p>
      <w:r>
        <w:t>I, the undersigned, declare that the information recorded above is true, complete and accurate to the best of my knowledge. I understand that any false, misleading or incomplete disclosure may result in refusal of admission or termination of residence. I authorise Roots to Recovery to verify the information disclosed where reasonable to do so and to use the information for the purposes of providing services to me.</w:t>
      </w:r>
    </w:p>
    <w:p/>
    <w:p>
      <w:r>
        <w:rPr>
          <w:i/>
        </w:rPr>
        <w:t>SIGNED at __________________________ on this ______ day of __________________ 20____.</w:t>
      </w:r>
    </w:p>
    <w:p/>
    <w:p>
      <w:r>
        <w:rPr>
          <w:b/>
        </w:rPr>
        <w:t xml:space="preserve">Resident (Full Name): </w:t>
      </w:r>
      <w:r>
        <w:t>_______________________________________________________</w:t>
      </w:r>
    </w:p>
    <w:p>
      <w:r>
        <w:rPr>
          <w:b/>
        </w:rPr>
        <w:t xml:space="preserve">Resident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r>
        <w:rPr>
          <w:b/>
          <w:color w:val="2E4F3E"/>
          <w:sz w:val="26"/>
        </w:rPr>
        <w:t>RESPONSIBLE PERSON CONFIRMATION</w:t>
      </w:r>
    </w:p>
    <w:p>
      <w:r>
        <w:t>I, the undersigned Responsible Person, have read the information disclosed above. I confirm that, to the best of my knowledge, the disclosures are accurate and that I am not aware of any further matter that ought to have been disclosed but has not been.</w:t>
      </w:r>
    </w:p>
    <w:p/>
    <w:p>
      <w:r>
        <w:rPr>
          <w:i/>
        </w:rPr>
        <w:t>SIGNED at __________________________ on this ______ day of __________________ 20____.</w:t>
      </w:r>
    </w:p>
    <w:p/>
    <w:p>
      <w:r>
        <w:rPr>
          <w:b/>
        </w:rPr>
        <w:t xml:space="preserve">Responsible Person (Full Name): </w:t>
      </w:r>
      <w:r>
        <w:t>_______________________________________________________</w:t>
      </w:r>
    </w:p>
    <w:p>
      <w:r>
        <w:rPr>
          <w:b/>
        </w:rPr>
        <w:t xml:space="preserve">Responsible Person (Signature): </w:t>
      </w:r>
      <w:r>
        <w:t>_______________________________________________________</w:t>
      </w:r>
    </w:p>
    <w:p>
      <w:r>
        <w:rPr>
          <w:b/>
        </w:rPr>
        <w:t xml:space="preserve">Identity Number: </w:t>
      </w:r>
      <w:r>
        <w:t>_______________________________________________________</w:t>
      </w:r>
    </w:p>
    <w:p>
      <w:r>
        <w:rPr>
          <w:b/>
        </w:rPr>
        <w:t xml:space="preserve">Contact Number: </w:t>
      </w:r>
      <w:r>
        <w:t>_______________________________________________________</w:t>
      </w:r>
    </w:p>
    <w:p>
      <w:r>
        <w:rPr>
          <w:b/>
        </w:rPr>
        <w:t xml:space="preserve">Email Address: </w:t>
      </w:r>
      <w:r>
        <w:t>_______________________________________________________</w:t>
      </w:r>
    </w:p>
    <w:p>
      <w:r>
        <w:rPr>
          <w:b/>
        </w:rPr>
        <w:t xml:space="preserve">Date: </w:t>
      </w:r>
      <w:r>
        <w:t>_______________________________________________________</w:t>
      </w:r>
    </w:p>
    <w:p>
      <w:r>
        <w:rPr>
          <w:b/>
          <w:color w:val="2E4F3E"/>
          <w:sz w:val="26"/>
        </w:rPr>
        <w:t>STAFF CONFIRMATION</w:t>
      </w:r>
    </w:p>
    <w:p>
      <w:r>
        <w:rPr>
          <w:b/>
        </w:rPr>
        <w:t xml:space="preserve">Admitting Staff Member (Full Name): </w:t>
      </w:r>
      <w:r>
        <w:t>____________________________________________________________</w:t>
      </w:r>
    </w:p>
    <w:p>
      <w:r>
        <w:rPr>
          <w:b/>
        </w:rPr>
        <w:t xml:space="preserve">Position: </w:t>
      </w:r>
      <w:r>
        <w:t>____________________________________________________________</w:t>
      </w:r>
    </w:p>
    <w:p>
      <w:r>
        <w:rPr>
          <w:b/>
        </w:rPr>
        <w:t xml:space="preserve">Signature: </w:t>
      </w:r>
      <w:r>
        <w:t>____________________________________________________________</w:t>
      </w:r>
    </w:p>
    <w:p>
      <w:r>
        <w:rPr>
          <w:b/>
        </w:rPr>
        <w:t xml:space="preserve">Date: </w:t>
      </w:r>
      <w:r>
        <w:t>____________________________________________________________</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55555"/>
        <w:sz w:val="16"/>
      </w:rPr>
      <w:t xml:space="preserve">Roots to Recovery  |  DOC-02 Admission &amp; Screening Form  |  Page </w:t>
    </w:r>
    <w:fldSimple w:instr="PAGE">
      <w:r>
        <w:rPr>
          <w:sz w:val="16"/>
        </w:rPr>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2E4F3E"/>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Calibri" w:hAnsi="Calibri"/>
      <w:b/>
      <w:bCs/>
      <w:color w:val="1A1A1A"/>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